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92bc" w14:textId="9119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Пугачев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10-13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- 196 813 мың теңге, соның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96 427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13 780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32 081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- 54 525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201 219,7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- 4 406,7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4 406,7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4 406,7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№10-13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Пугачев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10-13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Пугачев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10-13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Пугачев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