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15d5" w14:textId="2071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Успен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121 440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42 038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79 176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123 730,3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- 2 290,3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2 290,3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2 290,3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қалдықтары- 2 290,3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№10-14 шешіміне 1 – қосымша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2024 жылға арналған Успен ауылдық округінің </w:t>
      </w:r>
      <w:r>
        <w:rPr>
          <w:rFonts w:ascii="Times New Roman"/>
          <w:b/>
          <w:i w:val="false"/>
          <w:color w:val="000000"/>
          <w:sz w:val="28"/>
        </w:rPr>
        <w:t>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 шешіміне 3 –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Өспен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