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e006" w14:textId="2ace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"2022 жылғы 23 желтоқсандағы № 24-15 2023-2025 жылдарға арналған Бөрлі ауданының Успен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17 қаңтардағы № 25-16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№24-15 "2023-2025 жылдарға арналған Бөрлі ауданының Успен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53 887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11 620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40 267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54 569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24-15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Өспен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