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4d0a" w14:textId="cb34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30 наурыздағы № 14-5 "Бөкей ордасы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24 сәуірдегі № 2-5 шешімі. Күші жойылды - Батыс Қазақстан облысы Бөкей ордасы аудандық мәслихатының 2024 жылғы 10 маусымдағы № 18-4 шешімі</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10.06.2024 </w:t>
      </w:r>
      <w:r>
        <w:rPr>
          <w:rFonts w:ascii="Times New Roman"/>
          <w:b w:val="false"/>
          <w:i w:val="false"/>
          <w:color w:val="ff0000"/>
          <w:sz w:val="28"/>
        </w:rPr>
        <w:t>№ 18-4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30 наурыздағы № 14-5 "Бөкей ордасы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24 сәуірдегі №2-5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№14-5 </w:t>
            </w:r>
            <w:r>
              <w:br/>
            </w:r>
            <w:r>
              <w:rPr>
                <w:rFonts w:ascii="Times New Roman"/>
                <w:b w:val="false"/>
                <w:i w:val="false"/>
                <w:color w:val="000000"/>
                <w:sz w:val="20"/>
              </w:rPr>
              <w:t>шешімімен бекітілді</w:t>
            </w:r>
          </w:p>
        </w:tc>
      </w:tr>
    </w:tbl>
    <w:bookmarkStart w:name="z10" w:id="4"/>
    <w:p>
      <w:pPr>
        <w:spacing w:after="0"/>
        <w:ind w:left="0"/>
        <w:jc w:val="left"/>
      </w:pPr>
      <w:r>
        <w:rPr>
          <w:rFonts w:ascii="Times New Roman"/>
          <w:b/>
          <w:i w:val="false"/>
          <w:color w:val="000000"/>
        </w:rPr>
        <w:t xml:space="preserve"> "Бөкей ордасы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"Бөкей ордасы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Бөкей ордасы аудандық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Бөкей ордасы аудандық мәслихат аппаратының "Б" корпусының қызметшілері – Бөкей ордасы аудандық мәслихат аппаратының басшысын қоспағанда, "Б" корпусының мемлекеттік әкімшілік қызметтерін атқаратын адамдар;</w:t>
      </w:r>
    </w:p>
    <w:bookmarkEnd w:id="12"/>
    <w:bookmarkStart w:name="z19" w:id="13"/>
    <w:p>
      <w:pPr>
        <w:spacing w:after="0"/>
        <w:ind w:left="0"/>
        <w:jc w:val="both"/>
      </w:pPr>
      <w:r>
        <w:rPr>
          <w:rFonts w:ascii="Times New Roman"/>
          <w:b w:val="false"/>
          <w:i w:val="false"/>
          <w:color w:val="000000"/>
          <w:sz w:val="28"/>
        </w:rPr>
        <w:t>
      6) бағаланатын адамдар – Бөкей ордасы аудандық мәслихат аппаратының басшысы немесе "Б" корпусының қызметшілері;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Бөкей ордасы аудандық мәслихат аппараты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Бөкей ордасы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 маманына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Бөкей ордасы аудандық мәслихат аппараты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Бөкей ордасы аудандық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Бөкей ордасы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Бөкей ордасы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Бөкей ордасы аудандық мәслихат аппараты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Бөкей ордасы аудандық мәслихат аппаратының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Бөкей ордасы аудандық мәслихат аппаратының "Б" корпусының қызметшілерін саралау әдісі бойынша бағалауды Бөкей ордасы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Бөкей ордасы аудандық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Аппарат басшысы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4" w:id="136"/>
    <w:p>
      <w:pPr>
        <w:spacing w:after="0"/>
        <w:ind w:left="0"/>
        <w:jc w:val="left"/>
      </w:pPr>
      <w:r>
        <w:rPr>
          <w:rFonts w:ascii="Times New Roman"/>
          <w:b/>
          <w:i w:val="false"/>
          <w:color w:val="000000"/>
        </w:rPr>
        <w:t xml:space="preserve"> Бөкей ордасы аудандық мәслихат аппараты басшысының жеке жұмыс жоспары _________________________________________________ жыл (жеке жоспар құрылатын кезең)</w:t>
      </w:r>
    </w:p>
    <w:bookmarkEnd w:id="136"/>
    <w:bookmarkStart w:name="z145" w:id="137"/>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7"/>
    <w:bookmarkStart w:name="z146" w:id="138"/>
    <w:p>
      <w:pPr>
        <w:spacing w:after="0"/>
        <w:ind w:left="0"/>
        <w:jc w:val="both"/>
      </w:pPr>
      <w:r>
        <w:rPr>
          <w:rFonts w:ascii="Times New Roman"/>
          <w:b w:val="false"/>
          <w:i w:val="false"/>
          <w:color w:val="000000"/>
          <w:sz w:val="28"/>
        </w:rPr>
        <w:t>
      Қызметшінің лауазымы: _________________________________________</w:t>
      </w:r>
    </w:p>
    <w:bookmarkEnd w:id="138"/>
    <w:bookmarkStart w:name="z147" w:id="139"/>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1"/>
    <w:p>
      <w:pPr>
        <w:spacing w:after="0"/>
        <w:ind w:left="0"/>
        <w:jc w:val="left"/>
      </w:pPr>
      <w:r>
        <w:rPr>
          <w:rFonts w:ascii="Times New Roman"/>
          <w:b/>
          <w:i w:val="false"/>
          <w:color w:val="000000"/>
        </w:rPr>
        <w:t xml:space="preserve"> НМИ бойынша бағалау парағы </w:t>
      </w:r>
    </w:p>
    <w:bookmarkEnd w:id="141"/>
    <w:bookmarkStart w:name="z152" w:id="142"/>
    <w:p>
      <w:pPr>
        <w:spacing w:after="0"/>
        <w:ind w:left="0"/>
        <w:jc w:val="left"/>
      </w:pPr>
      <w:r>
        <w:rPr>
          <w:rFonts w:ascii="Times New Roman"/>
          <w:b/>
          <w:i w:val="false"/>
          <w:color w:val="000000"/>
        </w:rPr>
        <w:t xml:space="preserve"> ________________________________________________ </w:t>
      </w:r>
    </w:p>
    <w:bookmarkEnd w:id="142"/>
    <w:bookmarkStart w:name="z153" w:id="143"/>
    <w:p>
      <w:pPr>
        <w:spacing w:after="0"/>
        <w:ind w:left="0"/>
        <w:jc w:val="left"/>
      </w:pPr>
      <w:r>
        <w:rPr>
          <w:rFonts w:ascii="Times New Roman"/>
          <w:b/>
          <w:i w:val="false"/>
          <w:color w:val="000000"/>
        </w:rPr>
        <w:t xml:space="preserve"> (бағаланатын адамның Т.А.Ә., лауазымы)</w:t>
      </w:r>
    </w:p>
    <w:bookmarkEnd w:id="143"/>
    <w:bookmarkStart w:name="z154" w:id="144"/>
    <w:p>
      <w:pPr>
        <w:spacing w:after="0"/>
        <w:ind w:left="0"/>
        <w:jc w:val="left"/>
      </w:pPr>
      <w:r>
        <w:rPr>
          <w:rFonts w:ascii="Times New Roman"/>
          <w:b/>
          <w:i w:val="false"/>
          <w:color w:val="000000"/>
        </w:rPr>
        <w:t xml:space="preserve"> _________________________________ </w:t>
      </w:r>
    </w:p>
    <w:bookmarkEnd w:id="144"/>
    <w:bookmarkStart w:name="z155" w:id="145"/>
    <w:p>
      <w:pPr>
        <w:spacing w:after="0"/>
        <w:ind w:left="0"/>
        <w:jc w:val="left"/>
      </w:pPr>
      <w:r>
        <w:rPr>
          <w:rFonts w:ascii="Times New Roman"/>
          <w:b/>
          <w:i w:val="false"/>
          <w:color w:val="000000"/>
        </w:rPr>
        <w:t xml:space="preserve">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7"/>
    <w:p>
      <w:pPr>
        <w:spacing w:after="0"/>
        <w:ind w:left="0"/>
        <w:jc w:val="both"/>
      </w:pPr>
      <w:r>
        <w:rPr>
          <w:rFonts w:ascii="Times New Roman"/>
          <w:b w:val="false"/>
          <w:i w:val="false"/>
          <w:color w:val="000000"/>
          <w:sz w:val="28"/>
        </w:rPr>
        <w:t>
      Қорытынды бағалау _______________</w:t>
      </w:r>
    </w:p>
    <w:bookmarkEnd w:id="147"/>
    <w:bookmarkStart w:name="z158"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59"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60" w:id="150"/>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0"/>
    <w:bookmarkStart w:name="z161" w:id="151"/>
    <w:p>
      <w:pPr>
        <w:spacing w:after="0"/>
        <w:ind w:left="0"/>
        <w:jc w:val="both"/>
      </w:pPr>
      <w:r>
        <w:rPr>
          <w:rFonts w:ascii="Times New Roman"/>
          <w:b w:val="false"/>
          <w:i w:val="false"/>
          <w:color w:val="000000"/>
          <w:sz w:val="28"/>
        </w:rPr>
        <w:t>
      Бағаланатын адам                              Бағалайтын адам</w:t>
      </w:r>
    </w:p>
    <w:bookmarkEnd w:id="151"/>
    <w:bookmarkStart w:name="z162" w:id="152"/>
    <w:p>
      <w:pPr>
        <w:spacing w:after="0"/>
        <w:ind w:left="0"/>
        <w:jc w:val="both"/>
      </w:pPr>
      <w:r>
        <w:rPr>
          <w:rFonts w:ascii="Times New Roman"/>
          <w:b w:val="false"/>
          <w:i w:val="false"/>
          <w:color w:val="000000"/>
          <w:sz w:val="28"/>
        </w:rPr>
        <w:t>
      ____________________________                  _______________________</w:t>
      </w:r>
    </w:p>
    <w:bookmarkEnd w:id="152"/>
    <w:bookmarkStart w:name="z163" w:id="153"/>
    <w:p>
      <w:pPr>
        <w:spacing w:after="0"/>
        <w:ind w:left="0"/>
        <w:jc w:val="both"/>
      </w:pPr>
      <w:r>
        <w:rPr>
          <w:rFonts w:ascii="Times New Roman"/>
          <w:b w:val="false"/>
          <w:i w:val="false"/>
          <w:color w:val="000000"/>
          <w:sz w:val="28"/>
        </w:rPr>
        <w:t>
      (тегі, бас әріптер)                              (тегі, бас әріптер)</w:t>
      </w:r>
    </w:p>
    <w:bookmarkEnd w:id="153"/>
    <w:bookmarkStart w:name="z164" w:id="154"/>
    <w:p>
      <w:pPr>
        <w:spacing w:after="0"/>
        <w:ind w:left="0"/>
        <w:jc w:val="both"/>
      </w:pPr>
      <w:r>
        <w:rPr>
          <w:rFonts w:ascii="Times New Roman"/>
          <w:b w:val="false"/>
          <w:i w:val="false"/>
          <w:color w:val="000000"/>
          <w:sz w:val="28"/>
        </w:rPr>
        <w:t>
      күні______________________                  күні____________________</w:t>
      </w:r>
    </w:p>
    <w:bookmarkEnd w:id="154"/>
    <w:bookmarkStart w:name="z165" w:id="155"/>
    <w:p>
      <w:pPr>
        <w:spacing w:after="0"/>
        <w:ind w:left="0"/>
        <w:jc w:val="both"/>
      </w:pPr>
      <w:r>
        <w:rPr>
          <w:rFonts w:ascii="Times New Roman"/>
          <w:b w:val="false"/>
          <w:i w:val="false"/>
          <w:color w:val="000000"/>
          <w:sz w:val="28"/>
        </w:rPr>
        <w:t>
      қолы______________________                  қолы____________________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9" w:id="15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8"/>
    <w:p>
      <w:pPr>
        <w:spacing w:after="0"/>
        <w:ind w:left="0"/>
        <w:jc w:val="left"/>
      </w:pPr>
      <w:r>
        <w:rPr>
          <w:rFonts w:ascii="Times New Roman"/>
          <w:b/>
          <w:i w:val="false"/>
          <w:color w:val="000000"/>
        </w:rPr>
        <w:t xml:space="preserve"> Саралау әдісі бойынша бағалау парағы</w:t>
      </w:r>
    </w:p>
    <w:bookmarkEnd w:id="158"/>
    <w:bookmarkStart w:name="z173" w:id="159"/>
    <w:p>
      <w:pPr>
        <w:spacing w:after="0"/>
        <w:ind w:left="0"/>
        <w:jc w:val="both"/>
      </w:pPr>
      <w:r>
        <w:rPr>
          <w:rFonts w:ascii="Times New Roman"/>
          <w:b w:val="false"/>
          <w:i w:val="false"/>
          <w:color w:val="000000"/>
          <w:sz w:val="28"/>
        </w:rPr>
        <w:t>
      Бағаланатын қызметшінің Т. А.Ә. ____________________________</w:t>
      </w:r>
    </w:p>
    <w:bookmarkEnd w:id="159"/>
    <w:bookmarkStart w:name="z174" w:id="16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0"/>
    <w:bookmarkStart w:name="z175" w:id="161"/>
    <w:p>
      <w:pPr>
        <w:spacing w:after="0"/>
        <w:ind w:left="0"/>
        <w:jc w:val="both"/>
      </w:pPr>
      <w:r>
        <w:rPr>
          <w:rFonts w:ascii="Times New Roman"/>
          <w:b w:val="false"/>
          <w:i w:val="false"/>
          <w:color w:val="000000"/>
          <w:sz w:val="28"/>
        </w:rPr>
        <w:t>
      Т.А.Ә. __________________________</w:t>
      </w:r>
    </w:p>
    <w:bookmarkEnd w:id="161"/>
    <w:bookmarkStart w:name="z176"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177"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178"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180"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181"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182"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9"/>
    <w:p>
      <w:pPr>
        <w:spacing w:after="0"/>
        <w:ind w:left="0"/>
        <w:jc w:val="left"/>
      </w:pPr>
      <w:r>
        <w:rPr>
          <w:rFonts w:ascii="Times New Roman"/>
          <w:b/>
          <w:i w:val="false"/>
          <w:color w:val="000000"/>
        </w:rPr>
        <w:t xml:space="preserve"> Бөкей ордасы аудандық мәслихат аппараты басшысын 360 әдісімен бағалау парағы</w:t>
      </w:r>
    </w:p>
    <w:bookmarkEnd w:id="169"/>
    <w:bookmarkStart w:name="z186" w:id="170"/>
    <w:p>
      <w:pPr>
        <w:spacing w:after="0"/>
        <w:ind w:left="0"/>
        <w:jc w:val="left"/>
      </w:pPr>
      <w:r>
        <w:rPr>
          <w:rFonts w:ascii="Times New Roman"/>
          <w:b/>
          <w:i w:val="false"/>
          <w:color w:val="000000"/>
        </w:rPr>
        <w:t xml:space="preserve"> Бөкей ордасы аудандық мәслихат аппараты басшысының Т. А.Ә.___________________</w:t>
      </w:r>
    </w:p>
    <w:bookmarkEnd w:id="170"/>
    <w:bookmarkStart w:name="z187" w:id="17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1"/>
    <w:bookmarkStart w:name="z188"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189"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190"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191"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192"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193"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195" w:id="179"/>
    <w:p>
      <w:pPr>
        <w:spacing w:after="0"/>
        <w:ind w:left="0"/>
        <w:jc w:val="both"/>
      </w:pPr>
      <w:r>
        <w:rPr>
          <w:rFonts w:ascii="Times New Roman"/>
          <w:b w:val="false"/>
          <w:i w:val="false"/>
          <w:color w:val="000000"/>
          <w:sz w:val="28"/>
        </w:rPr>
        <w:t>
      құзырет көрінбейді;</w:t>
      </w:r>
    </w:p>
    <w:bookmarkEnd w:id="179"/>
    <w:bookmarkStart w:name="z196" w:id="180"/>
    <w:p>
      <w:pPr>
        <w:spacing w:after="0"/>
        <w:ind w:left="0"/>
        <w:jc w:val="both"/>
      </w:pPr>
      <w:r>
        <w:rPr>
          <w:rFonts w:ascii="Times New Roman"/>
          <w:b w:val="false"/>
          <w:i w:val="false"/>
          <w:color w:val="000000"/>
          <w:sz w:val="28"/>
        </w:rPr>
        <w:t>
      құзырет сирек көрінеді;</w:t>
      </w:r>
    </w:p>
    <w:bookmarkEnd w:id="180"/>
    <w:bookmarkStart w:name="z197"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198" w:id="182"/>
    <w:p>
      <w:pPr>
        <w:spacing w:after="0"/>
        <w:ind w:left="0"/>
        <w:jc w:val="both"/>
      </w:pPr>
      <w:r>
        <w:rPr>
          <w:rFonts w:ascii="Times New Roman"/>
          <w:b w:val="false"/>
          <w:i w:val="false"/>
          <w:color w:val="000000"/>
          <w:sz w:val="28"/>
        </w:rPr>
        <w:t>
      құзырет көп жағдайда көрінеді;</w:t>
      </w:r>
    </w:p>
    <w:bookmarkEnd w:id="182"/>
    <w:bookmarkStart w:name="z199" w:id="183"/>
    <w:p>
      <w:pPr>
        <w:spacing w:after="0"/>
        <w:ind w:left="0"/>
        <w:jc w:val="both"/>
      </w:pPr>
      <w:r>
        <w:rPr>
          <w:rFonts w:ascii="Times New Roman"/>
          <w:b w:val="false"/>
          <w:i w:val="false"/>
          <w:color w:val="000000"/>
          <w:sz w:val="28"/>
        </w:rPr>
        <w:t>
      құзырет әрқашан көрінеді.</w:t>
      </w:r>
    </w:p>
    <w:bookmarkEnd w:id="183"/>
    <w:bookmarkStart w:name="z200"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85"/>
    <w:p>
      <w:pPr>
        <w:spacing w:after="0"/>
        <w:ind w:left="0"/>
        <w:jc w:val="left"/>
      </w:pPr>
      <w:r>
        <w:rPr>
          <w:rFonts w:ascii="Times New Roman"/>
          <w:b/>
          <w:i w:val="false"/>
          <w:color w:val="000000"/>
        </w:rPr>
        <w:t xml:space="preserve"> "Б" корпусы қызметшілерін 360 әдісімен бағалау парағы</w:t>
      </w:r>
    </w:p>
    <w:bookmarkEnd w:id="185"/>
    <w:bookmarkStart w:name="z204" w:id="186"/>
    <w:p>
      <w:pPr>
        <w:spacing w:after="0"/>
        <w:ind w:left="0"/>
        <w:jc w:val="left"/>
      </w:pPr>
      <w:r>
        <w:rPr>
          <w:rFonts w:ascii="Times New Roman"/>
          <w:b/>
          <w:i w:val="false"/>
          <w:color w:val="000000"/>
        </w:rPr>
        <w:t xml:space="preserve"> Бағаланатын қызметкердің Т.А.Ә ______________________________</w:t>
      </w:r>
    </w:p>
    <w:bookmarkEnd w:id="186"/>
    <w:bookmarkStart w:name="z205" w:id="18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7"/>
    <w:bookmarkStart w:name="z206"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07"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08"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09"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10"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11"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13" w:id="195"/>
    <w:p>
      <w:pPr>
        <w:spacing w:after="0"/>
        <w:ind w:left="0"/>
        <w:jc w:val="both"/>
      </w:pPr>
      <w:r>
        <w:rPr>
          <w:rFonts w:ascii="Times New Roman"/>
          <w:b w:val="false"/>
          <w:i w:val="false"/>
          <w:color w:val="000000"/>
          <w:sz w:val="28"/>
        </w:rPr>
        <w:t>
      құзырет көрінбейді;</w:t>
      </w:r>
    </w:p>
    <w:bookmarkEnd w:id="195"/>
    <w:bookmarkStart w:name="z214" w:id="196"/>
    <w:p>
      <w:pPr>
        <w:spacing w:after="0"/>
        <w:ind w:left="0"/>
        <w:jc w:val="both"/>
      </w:pPr>
      <w:r>
        <w:rPr>
          <w:rFonts w:ascii="Times New Roman"/>
          <w:b w:val="false"/>
          <w:i w:val="false"/>
          <w:color w:val="000000"/>
          <w:sz w:val="28"/>
        </w:rPr>
        <w:t>
      құзырет сирек көрінеді;</w:t>
      </w:r>
    </w:p>
    <w:bookmarkEnd w:id="196"/>
    <w:bookmarkStart w:name="z215"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16" w:id="198"/>
    <w:p>
      <w:pPr>
        <w:spacing w:after="0"/>
        <w:ind w:left="0"/>
        <w:jc w:val="both"/>
      </w:pPr>
      <w:r>
        <w:rPr>
          <w:rFonts w:ascii="Times New Roman"/>
          <w:b w:val="false"/>
          <w:i w:val="false"/>
          <w:color w:val="000000"/>
          <w:sz w:val="28"/>
        </w:rPr>
        <w:t>
      құзырет көп жағдайда көрінеді;</w:t>
      </w:r>
    </w:p>
    <w:bookmarkEnd w:id="198"/>
    <w:bookmarkStart w:name="z217" w:id="199"/>
    <w:p>
      <w:pPr>
        <w:spacing w:after="0"/>
        <w:ind w:left="0"/>
        <w:jc w:val="both"/>
      </w:pPr>
      <w:r>
        <w:rPr>
          <w:rFonts w:ascii="Times New Roman"/>
          <w:b w:val="false"/>
          <w:i w:val="false"/>
          <w:color w:val="000000"/>
          <w:sz w:val="28"/>
        </w:rPr>
        <w:t>
      құзырет әрқашан көрінеді.</w:t>
      </w:r>
    </w:p>
    <w:bookmarkEnd w:id="199"/>
    <w:bookmarkStart w:name="z218"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201"/>
    <w:p>
      <w:pPr>
        <w:spacing w:after="0"/>
        <w:ind w:left="0"/>
        <w:jc w:val="left"/>
      </w:pPr>
      <w:r>
        <w:rPr>
          <w:rFonts w:ascii="Times New Roman"/>
          <w:b/>
          <w:i w:val="false"/>
          <w:color w:val="000000"/>
        </w:rPr>
        <w:t xml:space="preserve"> Бөкей ордасы аудандық мәслихат аппараты басшысын 360 әдісімен бағалау нәтижесі </w:t>
      </w:r>
    </w:p>
    <w:bookmarkEnd w:id="201"/>
    <w:bookmarkStart w:name="z222" w:id="202"/>
    <w:p>
      <w:pPr>
        <w:spacing w:after="0"/>
        <w:ind w:left="0"/>
        <w:jc w:val="both"/>
      </w:pPr>
      <w:r>
        <w:rPr>
          <w:rFonts w:ascii="Times New Roman"/>
          <w:b w:val="false"/>
          <w:i w:val="false"/>
          <w:color w:val="000000"/>
          <w:sz w:val="28"/>
        </w:rPr>
        <w:t>
      Құрылымдық бөлімше басшысының Т. А.Ә. 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24" w:id="204"/>
    <w:p>
      <w:pPr>
        <w:spacing w:after="0"/>
        <w:ind w:left="0"/>
        <w:jc w:val="both"/>
      </w:pPr>
      <w:r>
        <w:rPr>
          <w:rFonts w:ascii="Times New Roman"/>
          <w:b w:val="false"/>
          <w:i w:val="false"/>
          <w:color w:val="000000"/>
          <w:sz w:val="28"/>
        </w:rPr>
        <w:t>
      Бағалау нәтижесі: 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0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5"/>
    <w:bookmarkStart w:name="z228" w:id="206"/>
    <w:p>
      <w:pPr>
        <w:spacing w:after="0"/>
        <w:ind w:left="0"/>
        <w:jc w:val="both"/>
      </w:pPr>
      <w:r>
        <w:rPr>
          <w:rFonts w:ascii="Times New Roman"/>
          <w:b w:val="false"/>
          <w:i w:val="false"/>
          <w:color w:val="000000"/>
          <w:sz w:val="28"/>
        </w:rPr>
        <w:t>
      Бағаланатын қызметшінің Т. А.Ә.__________________________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0" w:id="208"/>
    <w:p>
      <w:pPr>
        <w:spacing w:after="0"/>
        <w:ind w:left="0"/>
        <w:jc w:val="both"/>
      </w:pPr>
      <w:r>
        <w:rPr>
          <w:rFonts w:ascii="Times New Roman"/>
          <w:b w:val="false"/>
          <w:i w:val="false"/>
          <w:color w:val="000000"/>
          <w:sz w:val="28"/>
        </w:rPr>
        <w:t>
      Бағалау нәтижесі: ______________________________</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