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b071b" w14:textId="57b07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Бөкей ордасы аудандық мәслихатының 2022 жылғы 30 желтоқсандағы №25-5 "2023-2025 жылдарға арналған Бөкей ордасы ауданы Саралжын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Бөкей ордасы аудандық мәслихатының 2023 жылғы 4 мамырдағы № 3-6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Бөкей ордасы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Бөкей ордасы аудандық мәслихатының 30 желтоқсандағы №25-5 "2023-2025 жылдарға арналған Бөкей ордасы ауданы Саралжын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1–тармақ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Саралжын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келесі көлемде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43 723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1 654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42 069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43 816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- 93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93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93 мың теңге."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Осы шешім 2023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Л.Қайырғалиева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Бөкей ордасы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4 мамырдағы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3-6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Бөкей ордасы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 25-5 шешіміне 1-қосымша 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Саралжын ауылдық округінің бюджеті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(мың теңге)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(облыстық маңызы бар қала)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Шығындар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өкілді,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