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dc8" w14:textId="9e2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№25-6 "2023-2025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№25-6 "2023-2025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селолық округ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