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4494" w14:textId="3b84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25-2 "2023-2025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23 тамыздағы № 6-2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мәслихатының 30 желтоқсандағы № 25-2 "2023-2025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63 286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13 957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49 329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64 558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-1 272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1 272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1 272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 № 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Орда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