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50cd" w14:textId="ba55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 25-7 "2023-2025 жылдарға арналған Бөкей ордасы ауданы Ұялы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23 тамыздағы № 6-7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мәслихатының 30 желтоқсандағы № 25-7 "2023-2025 жылдарға арналған Бөкей ордасы ауданы Ұялы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Ұялы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37 204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34 278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37 439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-235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235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 № 6-7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Ұялы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34 278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