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21d6" w14:textId="5e82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Бөкей ордасы ауданы Бисен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81 753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71 493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82 862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 қаржы активтерін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- 1 109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1 109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1 109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27.06.2024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2023 жылғы 21 желтоқсандағы №11-3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Бисен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27.06.2024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2-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Бисен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3-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Бисен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