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c1c9" w14:textId="777c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Бөкей ордасы ауданы Темір Масин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27 желтоқсандағы № 12-9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Темір Масин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42 018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5 986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36 032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43 034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1 016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2023 жылғы 21 желтоқсандағы №11-3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12-9 шешіміне 1-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 Масин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келісім-шарттары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12-9 шешіміне 2-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 Масин ауылдық округінің бюджеті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келісім-шарттары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12-9 шешіміне 3-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Темір Масин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келісім-шарттары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