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d1200" w14:textId="2ed12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маслихатының 2022 жылғы 29 желтоқсандағы № 32-8 "2023-2025 жылдарға арналған Жаңақала ауданы С.Меңдешев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2023 жылғы 5 мамырдағы № 5-8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Жаңақала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"2023-2025 жылдарға арналған Жаңақала ауданы С.Меңдешев ауылдық округінің бюджеті туралы" 2022 жылғы 29 желтоқсандағы № 32-8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С.Меңдешев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29 843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1 108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28 695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30 624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781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32-8 шешіміне 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С.Меңдешев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