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abd2f" w14:textId="95abd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ауданы әкімінің аппараты" мемлекеттік мекемесінің және жергілікті бюджеттен қаржыланатын атқарушы органдардың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ауданы әкімдігінің 2023 жылғы 31 наурыздағы № 112 қаулысы. Күші жойылды - Батыс Қазақстан облысы Жаңақала ауданы әкімдігінің 2023 жылғы 1 тамыздағы № 180 қаулысымен</w:t>
      </w:r>
    </w:p>
    <w:p>
      <w:pPr>
        <w:spacing w:after="0"/>
        <w:ind w:left="0"/>
        <w:jc w:val="both"/>
      </w:pPr>
      <w:bookmarkStart w:name="z1" w:id="0"/>
      <w:r>
        <w:rPr>
          <w:rFonts w:ascii="Times New Roman"/>
          <w:b w:val="false"/>
          <w:i w:val="false"/>
          <w:color w:val="000000"/>
          <w:sz w:val="28"/>
        </w:rPr>
        <w:t>
      ҚР НҚА электрондық түрдегі эталондық бақылау банкі, 07.04.2023 ж. жарияланды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Жаңақала ауданы әкімдігінің 01.08.2023 </w:t>
      </w:r>
      <w:r>
        <w:rPr>
          <w:rFonts w:ascii="Times New Roman"/>
          <w:b w:val="false"/>
          <w:i w:val="false"/>
          <w:color w:val="000000"/>
          <w:sz w:val="28"/>
        </w:rPr>
        <w:t>№ 180</w:t>
      </w:r>
      <w:r>
        <w:rPr>
          <w:rFonts w:ascii="Times New Roman"/>
          <w:b w:val="false"/>
          <w:i w:val="false"/>
          <w:color w:val="ff0000"/>
          <w:sz w:val="28"/>
        </w:rPr>
        <w:t xml:space="preserve"> қаулысымен (алғашқы ресми жарияланған күнінен кейін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және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w:t>
      </w:r>
      <w:r>
        <w:rPr>
          <w:rFonts w:ascii="Times New Roman"/>
          <w:b w:val="false"/>
          <w:i w:val="false"/>
          <w:color w:val="000000"/>
          <w:sz w:val="28"/>
        </w:rPr>
        <w:t xml:space="preserve"> негізінде, Жаңақала ауданының әкімдігі </w:t>
      </w:r>
      <w:r>
        <w:rPr>
          <w:rFonts w:ascii="Times New Roman"/>
          <w:b/>
          <w:i w:val="false"/>
          <w:color w:val="000000"/>
          <w:sz w:val="28"/>
        </w:rPr>
        <w:t>ҚАУЛЫ ЕТЕДІ:</w:t>
      </w:r>
    </w:p>
    <w:bookmarkEnd w:id="1"/>
    <w:bookmarkStart w:name="z4" w:id="2"/>
    <w:p>
      <w:pPr>
        <w:spacing w:after="0"/>
        <w:ind w:left="0"/>
        <w:jc w:val="both"/>
      </w:pPr>
      <w:r>
        <w:rPr>
          <w:rFonts w:ascii="Times New Roman"/>
          <w:b w:val="false"/>
          <w:i w:val="false"/>
          <w:color w:val="000000"/>
          <w:sz w:val="28"/>
        </w:rPr>
        <w:t xml:space="preserve">
      1. "Жаңақала ауданы әкімінің аппараты" мемлекеттік мекемесінің және жергілікті бюджеттен қаржыланатын атқарушы органдардың "Б" корпусы мемлекеттік әкімшілік қызметшілерінің қызметін бағалау әдістемесі әдістемесі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5" w:id="3"/>
    <w:p>
      <w:pPr>
        <w:spacing w:after="0"/>
        <w:ind w:left="0"/>
        <w:jc w:val="both"/>
      </w:pPr>
      <w:r>
        <w:rPr>
          <w:rFonts w:ascii="Times New Roman"/>
          <w:b w:val="false"/>
          <w:i w:val="false"/>
          <w:color w:val="000000"/>
          <w:sz w:val="28"/>
        </w:rPr>
        <w:t>
      2. "Жаңақала ауданы әкімінің аппараты" мемлекеттік мекемесі Қазақстан Республикасы заңнамасымен бекітіліген тәртіппен:</w:t>
      </w:r>
    </w:p>
    <w:bookmarkEnd w:id="3"/>
    <w:bookmarkStart w:name="z6" w:id="4"/>
    <w:p>
      <w:pPr>
        <w:spacing w:after="0"/>
        <w:ind w:left="0"/>
        <w:jc w:val="both"/>
      </w:pPr>
      <w:r>
        <w:rPr>
          <w:rFonts w:ascii="Times New Roman"/>
          <w:b w:val="false"/>
          <w:i w:val="false"/>
          <w:color w:val="000000"/>
          <w:sz w:val="28"/>
        </w:rPr>
        <w:t>
      1) осы қаулыға қол қойылған күнінен бастап бес жұмыс күн ішінде қазақ және орыс тілдеріндегі электрондық түрдегі көшірмесін шаруашылық құқығындағы "Қазақстан Республикасының "Заңнама және құқықтық ақпарат институты" республикалық мемлекеттік кәсіпорынның Қазақстан Республикасы әділет министрлігінің Батыс Қазақстан облысы бойынша филиалына ресми жариялауға және Қазақстан Республикасының нормативтік құқықтық актілердің Эталондық бақылау банкіне енгізсін;</w:t>
      </w:r>
    </w:p>
    <w:bookmarkEnd w:id="4"/>
    <w:bookmarkStart w:name="z7" w:id="5"/>
    <w:p>
      <w:pPr>
        <w:spacing w:after="0"/>
        <w:ind w:left="0"/>
        <w:jc w:val="both"/>
      </w:pPr>
      <w:r>
        <w:rPr>
          <w:rFonts w:ascii="Times New Roman"/>
          <w:b w:val="false"/>
          <w:i w:val="false"/>
          <w:color w:val="000000"/>
          <w:sz w:val="28"/>
        </w:rPr>
        <w:t>
      2) осы қаулыны ресми жарияланғанынан кейін Жаңақала ауданы әкімдігінің интернет-ресурсында орналастырылуын қамтамасыз етсін.</w:t>
      </w:r>
    </w:p>
    <w:bookmarkEnd w:id="5"/>
    <w:bookmarkStart w:name="z8" w:id="6"/>
    <w:p>
      <w:pPr>
        <w:spacing w:after="0"/>
        <w:ind w:left="0"/>
        <w:jc w:val="both"/>
      </w:pPr>
      <w:r>
        <w:rPr>
          <w:rFonts w:ascii="Times New Roman"/>
          <w:b w:val="false"/>
          <w:i w:val="false"/>
          <w:color w:val="000000"/>
          <w:sz w:val="28"/>
        </w:rPr>
        <w:t>
      3. Осы қаулының орындалуын бақылау Жаңақала ауданы әкімі аппаратының басшысына жүктелсін.</w:t>
      </w:r>
    </w:p>
    <w:bookmarkEnd w:id="6"/>
    <w:bookmarkStart w:name="z9" w:id="7"/>
    <w:p>
      <w:pPr>
        <w:spacing w:after="0"/>
        <w:ind w:left="0"/>
        <w:jc w:val="both"/>
      </w:pPr>
      <w:r>
        <w:rPr>
          <w:rFonts w:ascii="Times New Roman"/>
          <w:b w:val="false"/>
          <w:i w:val="false"/>
          <w:color w:val="000000"/>
          <w:sz w:val="28"/>
        </w:rPr>
        <w:t>
      4. Осы қаулы алғашқы ресми жарияланған күнінен кейін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Д.Закарин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ауданы әкімдігінің</w:t>
            </w:r>
            <w:r>
              <w:br/>
            </w:r>
            <w:r>
              <w:rPr>
                <w:rFonts w:ascii="Times New Roman"/>
                <w:b w:val="false"/>
                <w:i w:val="false"/>
                <w:color w:val="000000"/>
                <w:sz w:val="20"/>
              </w:rPr>
              <w:t>2023 жылғы 31 наурыздағы</w:t>
            </w:r>
            <w:r>
              <w:br/>
            </w:r>
            <w:r>
              <w:rPr>
                <w:rFonts w:ascii="Times New Roman"/>
                <w:b w:val="false"/>
                <w:i w:val="false"/>
                <w:color w:val="000000"/>
                <w:sz w:val="20"/>
              </w:rPr>
              <w:t>№112 қаулысына қосымша</w:t>
            </w:r>
          </w:p>
        </w:tc>
      </w:tr>
    </w:tbl>
    <w:bookmarkStart w:name="z12" w:id="8"/>
    <w:p>
      <w:pPr>
        <w:spacing w:after="0"/>
        <w:ind w:left="0"/>
        <w:jc w:val="left"/>
      </w:pPr>
      <w:r>
        <w:rPr>
          <w:rFonts w:ascii="Times New Roman"/>
          <w:b/>
          <w:i w:val="false"/>
          <w:color w:val="000000"/>
        </w:rPr>
        <w:t xml:space="preserve"> "Жаңақала ауданы әкімінің аппараты" мемлекеттік мекемесінің және жергілікті бюджеттен қаржыланатын аудандық атқарушы органдардың "Б" корпусының мемлекеттік әкімшілік қызметшілерінің қызметін бағалау әдістемесі</w:t>
      </w:r>
    </w:p>
    <w:bookmarkEnd w:id="8"/>
    <w:bookmarkStart w:name="z13" w:id="9"/>
    <w:p>
      <w:pPr>
        <w:spacing w:after="0"/>
        <w:ind w:left="0"/>
        <w:jc w:val="left"/>
      </w:pPr>
      <w:r>
        <w:rPr>
          <w:rFonts w:ascii="Times New Roman"/>
          <w:b/>
          <w:i w:val="false"/>
          <w:color w:val="000000"/>
        </w:rPr>
        <w:t xml:space="preserve"> 1-тарау. Жалпы ережелер</w:t>
      </w:r>
    </w:p>
    <w:bookmarkEnd w:id="9"/>
    <w:bookmarkStart w:name="z14" w:id="10"/>
    <w:p>
      <w:pPr>
        <w:spacing w:after="0"/>
        <w:ind w:left="0"/>
        <w:jc w:val="both"/>
      </w:pPr>
      <w:r>
        <w:rPr>
          <w:rFonts w:ascii="Times New Roman"/>
          <w:b w:val="false"/>
          <w:i w:val="false"/>
          <w:color w:val="000000"/>
          <w:sz w:val="28"/>
        </w:rPr>
        <w:t xml:space="preserve">
      1. Осы "Жаңақала ауданы әкімінің аппараты" мемлекеттік мекемесінің және жергілікті бюджеттен қаржыланатын аудандық атқарушы органдардың "Б" корпусының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2018 жылғы 1 ақпанда № 16299 болып тіркелді)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10"/>
    <w:bookmarkStart w:name="z15" w:id="11"/>
    <w:p>
      <w:pPr>
        <w:spacing w:after="0"/>
        <w:ind w:left="0"/>
        <w:jc w:val="both"/>
      </w:pPr>
      <w:r>
        <w:rPr>
          <w:rFonts w:ascii="Times New Roman"/>
          <w:b w:val="false"/>
          <w:i w:val="false"/>
          <w:color w:val="000000"/>
          <w:sz w:val="28"/>
        </w:rPr>
        <w:t>
      2. Осы Әдістемеде пайдаланылатын негізгі ұғымдар:</w:t>
      </w:r>
    </w:p>
    <w:bookmarkEnd w:id="11"/>
    <w:bookmarkStart w:name="z16" w:id="12"/>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2"/>
    <w:bookmarkStart w:name="z17" w:id="13"/>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3"/>
    <w:bookmarkStart w:name="z18" w:id="14"/>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4"/>
    <w:bookmarkStart w:name="z19" w:id="15"/>
    <w:p>
      <w:pPr>
        <w:spacing w:after="0"/>
        <w:ind w:left="0"/>
        <w:jc w:val="both"/>
      </w:pPr>
      <w:r>
        <w:rPr>
          <w:rFonts w:ascii="Times New Roman"/>
          <w:b w:val="false"/>
          <w:i w:val="false"/>
          <w:color w:val="000000"/>
          <w:sz w:val="28"/>
        </w:rPr>
        <w:t>
      4) құрылымдық бөлімшенің/мемлекеттік органның басшысы – А-1,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bookmarkEnd w:id="15"/>
    <w:bookmarkStart w:name="z20" w:id="16"/>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6"/>
    <w:bookmarkStart w:name="z21" w:id="17"/>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7"/>
    <w:bookmarkStart w:name="z22" w:id="18"/>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8"/>
    <w:bookmarkStart w:name="z23" w:id="19"/>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9"/>
    <w:bookmarkStart w:name="z24" w:id="20"/>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20"/>
    <w:bookmarkStart w:name="z25" w:id="21"/>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1"/>
    <w:bookmarkStart w:name="z26" w:id="22"/>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2"/>
    <w:bookmarkStart w:name="z27" w:id="23"/>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3"/>
    <w:bookmarkStart w:name="z28" w:id="24"/>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4"/>
    <w:bookmarkStart w:name="z29" w:id="25"/>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5"/>
    <w:bookmarkStart w:name="z30" w:id="26"/>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6"/>
    <w:bookmarkStart w:name="z31" w:id="27"/>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7"/>
    <w:bookmarkStart w:name="z32" w:id="28"/>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8"/>
    <w:bookmarkStart w:name="z33" w:id="29"/>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9"/>
    <w:bookmarkStart w:name="z34" w:id="30"/>
    <w:p>
      <w:pPr>
        <w:spacing w:after="0"/>
        <w:ind w:left="0"/>
        <w:jc w:val="both"/>
      </w:pPr>
      <w:r>
        <w:rPr>
          <w:rFonts w:ascii="Times New Roman"/>
          <w:b w:val="false"/>
          <w:i w:val="false"/>
          <w:color w:val="000000"/>
          <w:sz w:val="28"/>
        </w:rPr>
        <w:t>
      "Функционалдық міндеттерін тиімді атқарады",</w:t>
      </w:r>
    </w:p>
    <w:bookmarkEnd w:id="30"/>
    <w:bookmarkStart w:name="z35" w:id="31"/>
    <w:p>
      <w:pPr>
        <w:spacing w:after="0"/>
        <w:ind w:left="0"/>
        <w:jc w:val="both"/>
      </w:pPr>
      <w:r>
        <w:rPr>
          <w:rFonts w:ascii="Times New Roman"/>
          <w:b w:val="false"/>
          <w:i w:val="false"/>
          <w:color w:val="000000"/>
          <w:sz w:val="28"/>
        </w:rPr>
        <w:t>
      "Функционалдық міндеттерін тиісті түрде атқарады",</w:t>
      </w:r>
    </w:p>
    <w:bookmarkEnd w:id="31"/>
    <w:bookmarkStart w:name="z36" w:id="32"/>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2"/>
    <w:bookmarkStart w:name="z37" w:id="33"/>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3"/>
    <w:bookmarkStart w:name="z38" w:id="34"/>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4"/>
    <w:bookmarkStart w:name="z39" w:id="35"/>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5"/>
    <w:bookmarkStart w:name="z40" w:id="36"/>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6"/>
    <w:bookmarkStart w:name="z41" w:id="37"/>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7"/>
    <w:bookmarkStart w:name="z42" w:id="38"/>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8"/>
    <w:bookmarkStart w:name="z43" w:id="39"/>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9"/>
    <w:bookmarkStart w:name="z44" w:id="40"/>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0"/>
    <w:bookmarkStart w:name="z45" w:id="41"/>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41"/>
    <w:bookmarkStart w:name="z46" w:id="42"/>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2"/>
    <w:bookmarkStart w:name="z47" w:id="43"/>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3"/>
    <w:bookmarkStart w:name="z48" w:id="44"/>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4"/>
    <w:bookmarkStart w:name="z49" w:id="45"/>
    <w:p>
      <w:pPr>
        <w:spacing w:after="0"/>
        <w:ind w:left="0"/>
        <w:jc w:val="both"/>
      </w:pPr>
      <w:r>
        <w:rPr>
          <w:rFonts w:ascii="Times New Roman"/>
          <w:b w:val="false"/>
          <w:i w:val="false"/>
          <w:color w:val="000000"/>
          <w:sz w:val="28"/>
        </w:rPr>
        <w:t>
      17. Бағалаушы адам мыналарға жауапты болады:</w:t>
      </w:r>
    </w:p>
    <w:bookmarkEnd w:id="45"/>
    <w:bookmarkStart w:name="z50" w:id="46"/>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6"/>
    <w:bookmarkStart w:name="z51" w:id="47"/>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7"/>
    <w:bookmarkStart w:name="z52" w:id="48"/>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8"/>
    <w:bookmarkStart w:name="z53" w:id="49"/>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9"/>
    <w:bookmarkStart w:name="z54" w:id="50"/>
    <w:p>
      <w:pPr>
        <w:spacing w:after="0"/>
        <w:ind w:left="0"/>
        <w:jc w:val="both"/>
      </w:pPr>
      <w:r>
        <w:rPr>
          <w:rFonts w:ascii="Times New Roman"/>
          <w:b w:val="false"/>
          <w:i w:val="false"/>
          <w:color w:val="000000"/>
          <w:sz w:val="28"/>
        </w:rPr>
        <w:t>
      18. Бағаланатын адам мыналарға жауапты болады:</w:t>
      </w:r>
    </w:p>
    <w:bookmarkEnd w:id="50"/>
    <w:bookmarkStart w:name="z55" w:id="51"/>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1"/>
    <w:bookmarkStart w:name="z56" w:id="52"/>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2"/>
    <w:bookmarkStart w:name="z57" w:id="53"/>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3"/>
    <w:bookmarkStart w:name="z58" w:id="54"/>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4"/>
    <w:bookmarkStart w:name="z59" w:id="5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5"/>
    <w:bookmarkStart w:name="z60" w:id="56"/>
    <w:p>
      <w:pPr>
        <w:spacing w:after="0"/>
        <w:ind w:left="0"/>
        <w:jc w:val="both"/>
      </w:pPr>
      <w:r>
        <w:rPr>
          <w:rFonts w:ascii="Times New Roman"/>
          <w:b w:val="false"/>
          <w:i w:val="false"/>
          <w:color w:val="000000"/>
          <w:sz w:val="28"/>
        </w:rPr>
        <w:t>
      2) НМИ уақтылы талдау мен келісу;</w:t>
      </w:r>
    </w:p>
    <w:bookmarkEnd w:id="56"/>
    <w:bookmarkStart w:name="z61" w:id="57"/>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7"/>
    <w:bookmarkStart w:name="z62" w:id="58"/>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8"/>
    <w:bookmarkStart w:name="z63" w:id="59"/>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9"/>
    <w:bookmarkStart w:name="z64" w:id="60"/>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0"/>
    <w:bookmarkStart w:name="z65" w:id="61"/>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1"/>
    <w:bookmarkStart w:name="z66" w:id="62"/>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2"/>
    <w:bookmarkStart w:name="z67" w:id="63"/>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3"/>
    <w:bookmarkStart w:name="z68" w:id="64"/>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4"/>
    <w:bookmarkStart w:name="z69" w:id="65"/>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5"/>
    <w:bookmarkStart w:name="z70" w:id="66"/>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6"/>
    <w:bookmarkStart w:name="z71" w:id="67"/>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жүргізеді.</w:t>
      </w:r>
    </w:p>
    <w:bookmarkEnd w:id="67"/>
    <w:bookmarkStart w:name="z72" w:id="68"/>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8"/>
    <w:bookmarkStart w:name="z73" w:id="69"/>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9"/>
    <w:bookmarkStart w:name="z74" w:id="70"/>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0"/>
    <w:bookmarkStart w:name="z75" w:id="7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1"/>
    <w:bookmarkStart w:name="z76" w:id="72"/>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2"/>
    <w:bookmarkStart w:name="z77" w:id="7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3"/>
    <w:bookmarkStart w:name="z78" w:id="74"/>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4"/>
    <w:bookmarkStart w:name="z79" w:id="75"/>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5"/>
    <w:bookmarkStart w:name="z80" w:id="76"/>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6"/>
    <w:bookmarkStart w:name="z81" w:id="77"/>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7"/>
    <w:bookmarkStart w:name="z82" w:id="78"/>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8"/>
    <w:bookmarkStart w:name="z83" w:id="79"/>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9"/>
    <w:bookmarkStart w:name="z84" w:id="80"/>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0"/>
    <w:bookmarkStart w:name="z85" w:id="81"/>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1"/>
    <w:bookmarkStart w:name="z86" w:id="82"/>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2"/>
    <w:bookmarkStart w:name="z87" w:id="83"/>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3"/>
    <w:bookmarkStart w:name="z88" w:id="84"/>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4"/>
    <w:bookmarkStart w:name="z89" w:id="85"/>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5"/>
    <w:bookmarkStart w:name="z90" w:id="86"/>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6"/>
    <w:bookmarkStart w:name="z91" w:id="87"/>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7"/>
    <w:bookmarkStart w:name="z92" w:id="88"/>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8"/>
    <w:bookmarkStart w:name="z93" w:id="89"/>
    <w:p>
      <w:pPr>
        <w:spacing w:after="0"/>
        <w:ind w:left="0"/>
        <w:jc w:val="both"/>
      </w:pPr>
      <w:r>
        <w:rPr>
          <w:rFonts w:ascii="Times New Roman"/>
          <w:b w:val="false"/>
          <w:i w:val="false"/>
          <w:color w:val="000000"/>
          <w:sz w:val="28"/>
        </w:rPr>
        <w:t>
      функционалдық міндеттерді орындау сапасы;</w:t>
      </w:r>
    </w:p>
    <w:bookmarkEnd w:id="89"/>
    <w:bookmarkStart w:name="z94" w:id="90"/>
    <w:p>
      <w:pPr>
        <w:spacing w:after="0"/>
        <w:ind w:left="0"/>
        <w:jc w:val="both"/>
      </w:pPr>
      <w:r>
        <w:rPr>
          <w:rFonts w:ascii="Times New Roman"/>
          <w:b w:val="false"/>
          <w:i w:val="false"/>
          <w:color w:val="000000"/>
          <w:sz w:val="28"/>
        </w:rPr>
        <w:t>
      тапсырмаларды орындау мерзімдерін сақтау;</w:t>
      </w:r>
    </w:p>
    <w:bookmarkEnd w:id="90"/>
    <w:bookmarkStart w:name="z95" w:id="91"/>
    <w:p>
      <w:pPr>
        <w:spacing w:after="0"/>
        <w:ind w:left="0"/>
        <w:jc w:val="both"/>
      </w:pPr>
      <w:r>
        <w:rPr>
          <w:rFonts w:ascii="Times New Roman"/>
          <w:b w:val="false"/>
          <w:i w:val="false"/>
          <w:color w:val="000000"/>
          <w:sz w:val="28"/>
        </w:rPr>
        <w:t>
      дербестік және бастамашылық;</w:t>
      </w:r>
    </w:p>
    <w:bookmarkEnd w:id="91"/>
    <w:bookmarkStart w:name="z96" w:id="92"/>
    <w:p>
      <w:pPr>
        <w:spacing w:after="0"/>
        <w:ind w:left="0"/>
        <w:jc w:val="both"/>
      </w:pPr>
      <w:r>
        <w:rPr>
          <w:rFonts w:ascii="Times New Roman"/>
          <w:b w:val="false"/>
          <w:i w:val="false"/>
          <w:color w:val="000000"/>
          <w:sz w:val="28"/>
        </w:rPr>
        <w:t>
      еңбек тәртібі.</w:t>
      </w:r>
    </w:p>
    <w:bookmarkEnd w:id="92"/>
    <w:bookmarkStart w:name="z97" w:id="93"/>
    <w:p>
      <w:pPr>
        <w:spacing w:after="0"/>
        <w:ind w:left="0"/>
        <w:jc w:val="left"/>
      </w:pPr>
      <w:r>
        <w:rPr>
          <w:rFonts w:ascii="Times New Roman"/>
          <w:b/>
          <w:i w:val="false"/>
          <w:color w:val="000000"/>
        </w:rPr>
        <w:t xml:space="preserve"> 4-тарау. 360 әдісі бойынша бағалау тәртібі</w:t>
      </w:r>
    </w:p>
    <w:bookmarkEnd w:id="93"/>
    <w:bookmarkStart w:name="z98" w:id="94"/>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4"/>
    <w:bookmarkStart w:name="z99" w:id="95"/>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5"/>
    <w:bookmarkStart w:name="z100" w:id="96"/>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6"/>
    <w:bookmarkStart w:name="z101" w:id="97"/>
    <w:p>
      <w:pPr>
        <w:spacing w:after="0"/>
        <w:ind w:left="0"/>
        <w:jc w:val="both"/>
      </w:pPr>
      <w:r>
        <w:rPr>
          <w:rFonts w:ascii="Times New Roman"/>
          <w:b w:val="false"/>
          <w:i w:val="false"/>
          <w:color w:val="000000"/>
          <w:sz w:val="28"/>
        </w:rPr>
        <w:t>
      құрылымдық бөлімшелердің басшылары үшін:</w:t>
      </w:r>
    </w:p>
    <w:bookmarkEnd w:id="97"/>
    <w:bookmarkStart w:name="z102" w:id="98"/>
    <w:p>
      <w:pPr>
        <w:spacing w:after="0"/>
        <w:ind w:left="0"/>
        <w:jc w:val="both"/>
      </w:pPr>
      <w:r>
        <w:rPr>
          <w:rFonts w:ascii="Times New Roman"/>
          <w:b w:val="false"/>
          <w:i w:val="false"/>
          <w:color w:val="000000"/>
          <w:sz w:val="28"/>
        </w:rPr>
        <w:t>
      қызметті басқару;</w:t>
      </w:r>
    </w:p>
    <w:bookmarkEnd w:id="98"/>
    <w:bookmarkStart w:name="z103" w:id="99"/>
    <w:p>
      <w:pPr>
        <w:spacing w:after="0"/>
        <w:ind w:left="0"/>
        <w:jc w:val="both"/>
      </w:pPr>
      <w:r>
        <w:rPr>
          <w:rFonts w:ascii="Times New Roman"/>
          <w:b w:val="false"/>
          <w:i w:val="false"/>
          <w:color w:val="000000"/>
          <w:sz w:val="28"/>
        </w:rPr>
        <w:t>
      тиімді коммуникацияларды құру;</w:t>
      </w:r>
    </w:p>
    <w:bookmarkEnd w:id="99"/>
    <w:bookmarkStart w:name="z104" w:id="100"/>
    <w:p>
      <w:pPr>
        <w:spacing w:after="0"/>
        <w:ind w:left="0"/>
        <w:jc w:val="both"/>
      </w:pPr>
      <w:r>
        <w:rPr>
          <w:rFonts w:ascii="Times New Roman"/>
          <w:b w:val="false"/>
          <w:i w:val="false"/>
          <w:color w:val="000000"/>
          <w:sz w:val="28"/>
        </w:rPr>
        <w:t>
      әдеп нормалары мен қағидаларын ұстану;</w:t>
      </w:r>
    </w:p>
    <w:bookmarkEnd w:id="100"/>
    <w:bookmarkStart w:name="z105" w:id="101"/>
    <w:p>
      <w:pPr>
        <w:spacing w:after="0"/>
        <w:ind w:left="0"/>
        <w:jc w:val="both"/>
      </w:pPr>
      <w:r>
        <w:rPr>
          <w:rFonts w:ascii="Times New Roman"/>
          <w:b w:val="false"/>
          <w:i w:val="false"/>
          <w:color w:val="000000"/>
          <w:sz w:val="28"/>
        </w:rPr>
        <w:t>
      өзгерістерді басқару;</w:t>
      </w:r>
    </w:p>
    <w:bookmarkEnd w:id="101"/>
    <w:bookmarkStart w:name="z106" w:id="102"/>
    <w:p>
      <w:pPr>
        <w:spacing w:after="0"/>
        <w:ind w:left="0"/>
        <w:jc w:val="both"/>
      </w:pPr>
      <w:r>
        <w:rPr>
          <w:rFonts w:ascii="Times New Roman"/>
          <w:b w:val="false"/>
          <w:i w:val="false"/>
          <w:color w:val="000000"/>
          <w:sz w:val="28"/>
        </w:rPr>
        <w:t>
      нәтижеге бағдарлану;</w:t>
      </w:r>
    </w:p>
    <w:bookmarkEnd w:id="102"/>
    <w:bookmarkStart w:name="z107" w:id="103"/>
    <w:p>
      <w:pPr>
        <w:spacing w:after="0"/>
        <w:ind w:left="0"/>
        <w:jc w:val="both"/>
      </w:pPr>
      <w:r>
        <w:rPr>
          <w:rFonts w:ascii="Times New Roman"/>
          <w:b w:val="false"/>
          <w:i w:val="false"/>
          <w:color w:val="000000"/>
          <w:sz w:val="28"/>
        </w:rPr>
        <w:t>
      дербестік және шешімдерді қабылдау дағдылары;</w:t>
      </w:r>
    </w:p>
    <w:bookmarkEnd w:id="103"/>
    <w:bookmarkStart w:name="z108" w:id="104"/>
    <w:p>
      <w:pPr>
        <w:spacing w:after="0"/>
        <w:ind w:left="0"/>
        <w:jc w:val="both"/>
      </w:pPr>
      <w:r>
        <w:rPr>
          <w:rFonts w:ascii="Times New Roman"/>
          <w:b w:val="false"/>
          <w:i w:val="false"/>
          <w:color w:val="000000"/>
          <w:sz w:val="28"/>
        </w:rPr>
        <w:t>
      топты басқару;</w:t>
      </w:r>
    </w:p>
    <w:bookmarkEnd w:id="104"/>
    <w:bookmarkStart w:name="z109" w:id="105"/>
    <w:p>
      <w:pPr>
        <w:spacing w:after="0"/>
        <w:ind w:left="0"/>
        <w:jc w:val="both"/>
      </w:pPr>
      <w:r>
        <w:rPr>
          <w:rFonts w:ascii="Times New Roman"/>
          <w:b w:val="false"/>
          <w:i w:val="false"/>
          <w:color w:val="000000"/>
          <w:sz w:val="28"/>
        </w:rPr>
        <w:t>
      көшбасшылық қасиеттер;</w:t>
      </w:r>
    </w:p>
    <w:bookmarkEnd w:id="105"/>
    <w:bookmarkStart w:name="z110" w:id="106"/>
    <w:p>
      <w:pPr>
        <w:spacing w:after="0"/>
        <w:ind w:left="0"/>
        <w:jc w:val="both"/>
      </w:pPr>
      <w:r>
        <w:rPr>
          <w:rFonts w:ascii="Times New Roman"/>
          <w:b w:val="false"/>
          <w:i w:val="false"/>
          <w:color w:val="000000"/>
          <w:sz w:val="28"/>
        </w:rPr>
        <w:t>
      ынтымақтастық;</w:t>
      </w:r>
    </w:p>
    <w:bookmarkEnd w:id="106"/>
    <w:bookmarkStart w:name="z111" w:id="107"/>
    <w:p>
      <w:pPr>
        <w:spacing w:after="0"/>
        <w:ind w:left="0"/>
        <w:jc w:val="both"/>
      </w:pPr>
      <w:r>
        <w:rPr>
          <w:rFonts w:ascii="Times New Roman"/>
          <w:b w:val="false"/>
          <w:i w:val="false"/>
          <w:color w:val="000000"/>
          <w:sz w:val="28"/>
        </w:rPr>
        <w:t>
      жеделділік;</w:t>
      </w:r>
    </w:p>
    <w:bookmarkEnd w:id="107"/>
    <w:bookmarkStart w:name="z112" w:id="108"/>
    <w:p>
      <w:pPr>
        <w:spacing w:after="0"/>
        <w:ind w:left="0"/>
        <w:jc w:val="both"/>
      </w:pPr>
      <w:r>
        <w:rPr>
          <w:rFonts w:ascii="Times New Roman"/>
          <w:b w:val="false"/>
          <w:i w:val="false"/>
          <w:color w:val="000000"/>
          <w:sz w:val="28"/>
        </w:rPr>
        <w:t>
      өзін-өзі дамыту;</w:t>
      </w:r>
    </w:p>
    <w:bookmarkEnd w:id="108"/>
    <w:bookmarkStart w:name="z113" w:id="109"/>
    <w:p>
      <w:pPr>
        <w:spacing w:after="0"/>
        <w:ind w:left="0"/>
        <w:jc w:val="both"/>
      </w:pPr>
      <w:r>
        <w:rPr>
          <w:rFonts w:ascii="Times New Roman"/>
          <w:b w:val="false"/>
          <w:i w:val="false"/>
          <w:color w:val="000000"/>
          <w:sz w:val="28"/>
        </w:rPr>
        <w:t>
      бастамшылдық;</w:t>
      </w:r>
    </w:p>
    <w:bookmarkEnd w:id="109"/>
    <w:bookmarkStart w:name="z114" w:id="110"/>
    <w:p>
      <w:pPr>
        <w:spacing w:after="0"/>
        <w:ind w:left="0"/>
        <w:jc w:val="both"/>
      </w:pPr>
      <w:r>
        <w:rPr>
          <w:rFonts w:ascii="Times New Roman"/>
          <w:b w:val="false"/>
          <w:i w:val="false"/>
          <w:color w:val="000000"/>
          <w:sz w:val="28"/>
        </w:rPr>
        <w:t>
      "Б" корпусының қызметшілері үшін:</w:t>
      </w:r>
    </w:p>
    <w:bookmarkEnd w:id="110"/>
    <w:bookmarkStart w:name="z115" w:id="111"/>
    <w:p>
      <w:pPr>
        <w:spacing w:after="0"/>
        <w:ind w:left="0"/>
        <w:jc w:val="both"/>
      </w:pPr>
      <w:r>
        <w:rPr>
          <w:rFonts w:ascii="Times New Roman"/>
          <w:b w:val="false"/>
          <w:i w:val="false"/>
          <w:color w:val="000000"/>
          <w:sz w:val="28"/>
        </w:rPr>
        <w:t>
      тиімді коммуникацияларды құру;</w:t>
      </w:r>
    </w:p>
    <w:bookmarkEnd w:id="111"/>
    <w:bookmarkStart w:name="z116" w:id="112"/>
    <w:p>
      <w:pPr>
        <w:spacing w:after="0"/>
        <w:ind w:left="0"/>
        <w:jc w:val="both"/>
      </w:pPr>
      <w:r>
        <w:rPr>
          <w:rFonts w:ascii="Times New Roman"/>
          <w:b w:val="false"/>
          <w:i w:val="false"/>
          <w:color w:val="000000"/>
          <w:sz w:val="28"/>
        </w:rPr>
        <w:t>
      әдеп нормалары мен қағидаларын ұстану;</w:t>
      </w:r>
    </w:p>
    <w:bookmarkEnd w:id="112"/>
    <w:bookmarkStart w:name="z117" w:id="113"/>
    <w:p>
      <w:pPr>
        <w:spacing w:after="0"/>
        <w:ind w:left="0"/>
        <w:jc w:val="both"/>
      </w:pPr>
      <w:r>
        <w:rPr>
          <w:rFonts w:ascii="Times New Roman"/>
          <w:b w:val="false"/>
          <w:i w:val="false"/>
          <w:color w:val="000000"/>
          <w:sz w:val="28"/>
        </w:rPr>
        <w:t>
      өзгерістерді басқару;</w:t>
      </w:r>
    </w:p>
    <w:bookmarkEnd w:id="113"/>
    <w:bookmarkStart w:name="z118" w:id="114"/>
    <w:p>
      <w:pPr>
        <w:spacing w:after="0"/>
        <w:ind w:left="0"/>
        <w:jc w:val="both"/>
      </w:pPr>
      <w:r>
        <w:rPr>
          <w:rFonts w:ascii="Times New Roman"/>
          <w:b w:val="false"/>
          <w:i w:val="false"/>
          <w:color w:val="000000"/>
          <w:sz w:val="28"/>
        </w:rPr>
        <w:t>
      нәтижеге бағдарлану;</w:t>
      </w:r>
    </w:p>
    <w:bookmarkEnd w:id="114"/>
    <w:bookmarkStart w:name="z119" w:id="115"/>
    <w:p>
      <w:pPr>
        <w:spacing w:after="0"/>
        <w:ind w:left="0"/>
        <w:jc w:val="both"/>
      </w:pPr>
      <w:r>
        <w:rPr>
          <w:rFonts w:ascii="Times New Roman"/>
          <w:b w:val="false"/>
          <w:i w:val="false"/>
          <w:color w:val="000000"/>
          <w:sz w:val="28"/>
        </w:rPr>
        <w:t>
      дербестік және шешімдерді қабылдау дағдылары;</w:t>
      </w:r>
    </w:p>
    <w:bookmarkEnd w:id="115"/>
    <w:bookmarkStart w:name="z120" w:id="116"/>
    <w:p>
      <w:pPr>
        <w:spacing w:after="0"/>
        <w:ind w:left="0"/>
        <w:jc w:val="both"/>
      </w:pPr>
      <w:r>
        <w:rPr>
          <w:rFonts w:ascii="Times New Roman"/>
          <w:b w:val="false"/>
          <w:i w:val="false"/>
          <w:color w:val="000000"/>
          <w:sz w:val="28"/>
        </w:rPr>
        <w:t>
      ынтымақтастық;</w:t>
      </w:r>
    </w:p>
    <w:bookmarkEnd w:id="116"/>
    <w:bookmarkStart w:name="z121" w:id="117"/>
    <w:p>
      <w:pPr>
        <w:spacing w:after="0"/>
        <w:ind w:left="0"/>
        <w:jc w:val="both"/>
      </w:pPr>
      <w:r>
        <w:rPr>
          <w:rFonts w:ascii="Times New Roman"/>
          <w:b w:val="false"/>
          <w:i w:val="false"/>
          <w:color w:val="000000"/>
          <w:sz w:val="28"/>
        </w:rPr>
        <w:t>
      жеделділік;</w:t>
      </w:r>
    </w:p>
    <w:bookmarkEnd w:id="117"/>
    <w:bookmarkStart w:name="z122" w:id="118"/>
    <w:p>
      <w:pPr>
        <w:spacing w:after="0"/>
        <w:ind w:left="0"/>
        <w:jc w:val="both"/>
      </w:pPr>
      <w:r>
        <w:rPr>
          <w:rFonts w:ascii="Times New Roman"/>
          <w:b w:val="false"/>
          <w:i w:val="false"/>
          <w:color w:val="000000"/>
          <w:sz w:val="28"/>
        </w:rPr>
        <w:t>
      өзін-өзі дамыту.</w:t>
      </w:r>
    </w:p>
    <w:bookmarkEnd w:id="118"/>
    <w:bookmarkStart w:name="z123" w:id="119"/>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9"/>
    <w:bookmarkStart w:name="z124" w:id="120"/>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0"/>
    <w:bookmarkStart w:name="z125" w:id="121"/>
    <w:p>
      <w:pPr>
        <w:spacing w:after="0"/>
        <w:ind w:left="0"/>
        <w:jc w:val="both"/>
      </w:pPr>
      <w:r>
        <w:rPr>
          <w:rFonts w:ascii="Times New Roman"/>
          <w:b w:val="false"/>
          <w:i w:val="false"/>
          <w:color w:val="000000"/>
          <w:sz w:val="28"/>
        </w:rPr>
        <w:t>
      Сауалнама алынатын адамдардың қатарына қосылады:</w:t>
      </w:r>
    </w:p>
    <w:bookmarkEnd w:id="121"/>
    <w:bookmarkStart w:name="z126" w:id="122"/>
    <w:p>
      <w:pPr>
        <w:spacing w:after="0"/>
        <w:ind w:left="0"/>
        <w:jc w:val="both"/>
      </w:pPr>
      <w:r>
        <w:rPr>
          <w:rFonts w:ascii="Times New Roman"/>
          <w:b w:val="false"/>
          <w:i w:val="false"/>
          <w:color w:val="000000"/>
          <w:sz w:val="28"/>
        </w:rPr>
        <w:t>
      1) тікелей басшы;</w:t>
      </w:r>
    </w:p>
    <w:bookmarkEnd w:id="122"/>
    <w:bookmarkStart w:name="z127" w:id="123"/>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3"/>
    <w:bookmarkStart w:name="z128" w:id="124"/>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4"/>
    <w:bookmarkStart w:name="z129" w:id="125"/>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5"/>
    <w:bookmarkStart w:name="z130" w:id="126"/>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6"/>
    <w:bookmarkStart w:name="z131" w:id="127"/>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7"/>
    <w:bookmarkStart w:name="z132" w:id="128"/>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8"/>
    <w:bookmarkStart w:name="z133" w:id="129"/>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9"/>
    <w:bookmarkStart w:name="z134" w:id="130"/>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0"/>
    <w:bookmarkStart w:name="z135" w:id="131"/>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1"/>
    <w:bookmarkStart w:name="z136" w:id="132"/>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2"/>
    <w:bookmarkStart w:name="z137" w:id="133"/>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3"/>
    <w:bookmarkStart w:name="z138" w:id="134"/>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4"/>
    <w:bookmarkStart w:name="z139" w:id="135"/>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5"/>
    <w:bookmarkStart w:name="z140" w:id="136"/>
    <w:p>
      <w:pPr>
        <w:spacing w:after="0"/>
        <w:ind w:left="0"/>
        <w:jc w:val="both"/>
      </w:pPr>
      <w:r>
        <w:rPr>
          <w:rFonts w:ascii="Times New Roman"/>
          <w:b w:val="false"/>
          <w:i w:val="false"/>
          <w:color w:val="000000"/>
          <w:sz w:val="28"/>
        </w:rPr>
        <w:t>
      Кездесу кезінде мынадай мәселелер талқыланады:</w:t>
      </w:r>
    </w:p>
    <w:bookmarkEnd w:id="136"/>
    <w:bookmarkStart w:name="z141" w:id="137"/>
    <w:p>
      <w:pPr>
        <w:spacing w:after="0"/>
        <w:ind w:left="0"/>
        <w:jc w:val="both"/>
      </w:pPr>
      <w:r>
        <w:rPr>
          <w:rFonts w:ascii="Times New Roman"/>
          <w:b w:val="false"/>
          <w:i w:val="false"/>
          <w:color w:val="000000"/>
          <w:sz w:val="28"/>
        </w:rPr>
        <w:t>
      бағаланатын кезеңдегі жетістіктеріне шолу;</w:t>
      </w:r>
    </w:p>
    <w:bookmarkEnd w:id="137"/>
    <w:bookmarkStart w:name="z142" w:id="138"/>
    <w:p>
      <w:pPr>
        <w:spacing w:after="0"/>
        <w:ind w:left="0"/>
        <w:jc w:val="both"/>
      </w:pPr>
      <w:r>
        <w:rPr>
          <w:rFonts w:ascii="Times New Roman"/>
          <w:b w:val="false"/>
          <w:i w:val="false"/>
          <w:color w:val="000000"/>
          <w:sz w:val="28"/>
        </w:rPr>
        <w:t>
      машықтар мен құзыреттердің дамуына шолу;</w:t>
      </w:r>
    </w:p>
    <w:bookmarkEnd w:id="138"/>
    <w:bookmarkStart w:name="z143" w:id="139"/>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9"/>
    <w:bookmarkStart w:name="z144" w:id="140"/>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0"/>
    <w:bookmarkStart w:name="z145" w:id="141"/>
    <w:p>
      <w:pPr>
        <w:spacing w:after="0"/>
        <w:ind w:left="0"/>
        <w:jc w:val="both"/>
      </w:pPr>
      <w:r>
        <w:rPr>
          <w:rFonts w:ascii="Times New Roman"/>
          <w:b w:val="false"/>
          <w:i w:val="false"/>
          <w:color w:val="000000"/>
          <w:sz w:val="28"/>
        </w:rPr>
        <w:t>
      Әдістемеге 1-қосымша</w:t>
      </w:r>
    </w:p>
    <w:bookmarkEnd w:id="141"/>
    <w:bookmarkStart w:name="z146" w:id="142"/>
    <w:p>
      <w:pPr>
        <w:spacing w:after="0"/>
        <w:ind w:left="0"/>
        <w:jc w:val="both"/>
      </w:pPr>
      <w:r>
        <w:rPr>
          <w:rFonts w:ascii="Times New Roman"/>
          <w:b w:val="false"/>
          <w:i w:val="false"/>
          <w:color w:val="000000"/>
          <w:sz w:val="28"/>
        </w:rPr>
        <w:t>
      Нысан</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148" w:id="143"/>
    <w:p>
      <w:pPr>
        <w:spacing w:after="0"/>
        <w:ind w:left="0"/>
        <w:jc w:val="both"/>
      </w:pPr>
      <w:r>
        <w:rPr>
          <w:rFonts w:ascii="Times New Roman"/>
          <w:b w:val="false"/>
          <w:i w:val="false"/>
          <w:color w:val="000000"/>
          <w:sz w:val="28"/>
        </w:rPr>
        <w:t>
      Құрылымдық бөлімше (мемлекеттік орган) басшысының жеке жұмыс жоспары</w:t>
      </w:r>
    </w:p>
    <w:bookmarkEnd w:id="143"/>
    <w:bookmarkStart w:name="z149" w:id="144"/>
    <w:p>
      <w:pPr>
        <w:spacing w:after="0"/>
        <w:ind w:left="0"/>
        <w:jc w:val="both"/>
      </w:pPr>
      <w:r>
        <w:rPr>
          <w:rFonts w:ascii="Times New Roman"/>
          <w:b w:val="false"/>
          <w:i w:val="false"/>
          <w:color w:val="000000"/>
          <w:sz w:val="28"/>
        </w:rPr>
        <w:t>
      _________________________________________________ жыл</w:t>
      </w:r>
    </w:p>
    <w:bookmarkEnd w:id="144"/>
    <w:bookmarkStart w:name="z150" w:id="145"/>
    <w:p>
      <w:pPr>
        <w:spacing w:after="0"/>
        <w:ind w:left="0"/>
        <w:jc w:val="both"/>
      </w:pPr>
      <w:r>
        <w:rPr>
          <w:rFonts w:ascii="Times New Roman"/>
          <w:b w:val="false"/>
          <w:i w:val="false"/>
          <w:color w:val="000000"/>
          <w:sz w:val="28"/>
        </w:rPr>
        <w:t>
      (жеке жоспар құрылатын кезең)</w:t>
      </w:r>
    </w:p>
    <w:bookmarkEnd w:id="145"/>
    <w:bookmarkStart w:name="z151" w:id="146"/>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46"/>
    <w:bookmarkStart w:name="z152" w:id="147"/>
    <w:p>
      <w:pPr>
        <w:spacing w:after="0"/>
        <w:ind w:left="0"/>
        <w:jc w:val="both"/>
      </w:pPr>
      <w:r>
        <w:rPr>
          <w:rFonts w:ascii="Times New Roman"/>
          <w:b w:val="false"/>
          <w:i w:val="false"/>
          <w:color w:val="000000"/>
          <w:sz w:val="28"/>
        </w:rPr>
        <w:t>
      Қызметшінің лауазымы: ____________________________________________________</w:t>
      </w:r>
    </w:p>
    <w:bookmarkEnd w:id="147"/>
    <w:bookmarkStart w:name="z153" w:id="148"/>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 w:id="149"/>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9"/>
    <w:bookmarkStart w:name="z155" w:id="150"/>
    <w:p>
      <w:pPr>
        <w:spacing w:after="0"/>
        <w:ind w:left="0"/>
        <w:jc w:val="both"/>
      </w:pPr>
      <w:r>
        <w:rPr>
          <w:rFonts w:ascii="Times New Roman"/>
          <w:b w:val="false"/>
          <w:i w:val="false"/>
          <w:color w:val="000000"/>
          <w:sz w:val="28"/>
        </w:rPr>
        <w:t>
      Әдістемеге 2-қосымша</w:t>
      </w:r>
    </w:p>
    <w:bookmarkEnd w:id="150"/>
    <w:bookmarkStart w:name="z156" w:id="151"/>
    <w:p>
      <w:pPr>
        <w:spacing w:after="0"/>
        <w:ind w:left="0"/>
        <w:jc w:val="both"/>
      </w:pPr>
      <w:r>
        <w:rPr>
          <w:rFonts w:ascii="Times New Roman"/>
          <w:b w:val="false"/>
          <w:i w:val="false"/>
          <w:color w:val="000000"/>
          <w:sz w:val="28"/>
        </w:rPr>
        <w:t>
      Нысан</w:t>
      </w:r>
    </w:p>
    <w:bookmarkEnd w:id="151"/>
    <w:bookmarkStart w:name="z157" w:id="152"/>
    <w:p>
      <w:pPr>
        <w:spacing w:after="0"/>
        <w:ind w:left="0"/>
        <w:jc w:val="both"/>
      </w:pPr>
      <w:r>
        <w:rPr>
          <w:rFonts w:ascii="Times New Roman"/>
          <w:b w:val="false"/>
          <w:i w:val="false"/>
          <w:color w:val="000000"/>
          <w:sz w:val="28"/>
        </w:rPr>
        <w:t xml:space="preserve">
      </w:t>
      </w:r>
      <w:r>
        <w:rPr>
          <w:rFonts w:ascii="Times New Roman"/>
          <w:b/>
          <w:i w:val="false"/>
          <w:color w:val="000000"/>
          <w:sz w:val="28"/>
        </w:rPr>
        <w:t>НМИ бойынша бағалау парағы</w:t>
      </w:r>
    </w:p>
    <w:bookmarkEnd w:id="152"/>
    <w:bookmarkStart w:name="z158" w:id="153"/>
    <w:p>
      <w:pPr>
        <w:spacing w:after="0"/>
        <w:ind w:left="0"/>
        <w:jc w:val="both"/>
      </w:pPr>
      <w:r>
        <w:rPr>
          <w:rFonts w:ascii="Times New Roman"/>
          <w:b w:val="false"/>
          <w:i w:val="false"/>
          <w:color w:val="000000"/>
          <w:sz w:val="28"/>
        </w:rPr>
        <w:t>
      ________________________________________________</w:t>
      </w:r>
    </w:p>
    <w:bookmarkEnd w:id="153"/>
    <w:bookmarkStart w:name="z159" w:id="154"/>
    <w:p>
      <w:pPr>
        <w:spacing w:after="0"/>
        <w:ind w:left="0"/>
        <w:jc w:val="both"/>
      </w:pPr>
      <w:r>
        <w:rPr>
          <w:rFonts w:ascii="Times New Roman"/>
          <w:b w:val="false"/>
          <w:i w:val="false"/>
          <w:color w:val="000000"/>
          <w:sz w:val="28"/>
        </w:rPr>
        <w:t>
      (бағаланатын адамның Т.А.Ә., лауазымы)</w:t>
      </w:r>
    </w:p>
    <w:bookmarkEnd w:id="154"/>
    <w:bookmarkStart w:name="z160" w:id="155"/>
    <w:p>
      <w:pPr>
        <w:spacing w:after="0"/>
        <w:ind w:left="0"/>
        <w:jc w:val="both"/>
      </w:pPr>
      <w:r>
        <w:rPr>
          <w:rFonts w:ascii="Times New Roman"/>
          <w:b w:val="false"/>
          <w:i w:val="false"/>
          <w:color w:val="000000"/>
          <w:sz w:val="28"/>
        </w:rPr>
        <w:t>
      _________________________________</w:t>
      </w:r>
    </w:p>
    <w:bookmarkEnd w:id="155"/>
    <w:bookmarkStart w:name="z161" w:id="156"/>
    <w:p>
      <w:pPr>
        <w:spacing w:after="0"/>
        <w:ind w:left="0"/>
        <w:jc w:val="both"/>
      </w:pPr>
      <w:r>
        <w:rPr>
          <w:rFonts w:ascii="Times New Roman"/>
          <w:b w:val="false"/>
          <w:i w:val="false"/>
          <w:color w:val="000000"/>
          <w:sz w:val="28"/>
        </w:rPr>
        <w:t>
      (бағаланатын кезең)</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7"/>
          <w:p>
            <w:pPr>
              <w:spacing w:after="20"/>
              <w:ind w:left="20"/>
              <w:jc w:val="both"/>
            </w:pPr>
            <w:r>
              <w:rPr>
                <w:rFonts w:ascii="Times New Roman"/>
                <w:b w:val="false"/>
                <w:i w:val="false"/>
                <w:color w:val="000000"/>
                <w:sz w:val="20"/>
              </w:rPr>
              <w:t>
4-</w:t>
            </w:r>
          </w:p>
          <w:bookmarkEnd w:id="157"/>
          <w:p>
            <w:pPr>
              <w:spacing w:after="20"/>
              <w:ind w:left="20"/>
              <w:jc w:val="both"/>
            </w:pPr>
            <w:r>
              <w:rPr>
                <w:rFonts w:ascii="Times New Roman"/>
                <w:b w:val="false"/>
                <w:i w:val="false"/>
                <w:color w:val="000000"/>
                <w:sz w:val="20"/>
              </w:rPr>
              <w:t>
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 w:id="158"/>
    <w:p>
      <w:pPr>
        <w:spacing w:after="0"/>
        <w:ind w:left="0"/>
        <w:jc w:val="both"/>
      </w:pPr>
      <w:r>
        <w:rPr>
          <w:rFonts w:ascii="Times New Roman"/>
          <w:b w:val="false"/>
          <w:i w:val="false"/>
          <w:color w:val="000000"/>
          <w:sz w:val="28"/>
        </w:rPr>
        <w:t>
      Кестенің жалғасы</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4" w:id="159"/>
    <w:p>
      <w:pPr>
        <w:spacing w:after="0"/>
        <w:ind w:left="0"/>
        <w:jc w:val="both"/>
      </w:pPr>
      <w:r>
        <w:rPr>
          <w:rFonts w:ascii="Times New Roman"/>
          <w:b w:val="false"/>
          <w:i w:val="false"/>
          <w:color w:val="000000"/>
          <w:sz w:val="28"/>
        </w:rPr>
        <w:t>
      Қорытынды бағалау _______________</w:t>
      </w:r>
    </w:p>
    <w:bookmarkEnd w:id="159"/>
    <w:bookmarkStart w:name="z165" w:id="160"/>
    <w:p>
      <w:pPr>
        <w:spacing w:after="0"/>
        <w:ind w:left="0"/>
        <w:jc w:val="both"/>
      </w:pPr>
      <w:r>
        <w:rPr>
          <w:rFonts w:ascii="Times New Roman"/>
          <w:b w:val="false"/>
          <w:i w:val="false"/>
          <w:color w:val="000000"/>
          <w:sz w:val="28"/>
        </w:rPr>
        <w:t>
      НМИ санына бөлінген НМИ бойынша бағалау сомасы</w:t>
      </w:r>
    </w:p>
    <w:bookmarkEnd w:id="160"/>
    <w:bookmarkStart w:name="z166" w:id="161"/>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61"/>
    <w:bookmarkStart w:name="z167" w:id="162"/>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16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68" w:id="163"/>
          <w:p>
            <w:pPr>
              <w:spacing w:after="20"/>
              <w:ind w:left="20"/>
              <w:jc w:val="both"/>
            </w:pPr>
            <w:r>
              <w:rPr>
                <w:rFonts w:ascii="Times New Roman"/>
                <w:b w:val="false"/>
                <w:i w:val="false"/>
                <w:color w:val="000000"/>
                <w:sz w:val="20"/>
              </w:rPr>
              <w:t>
Бағаланатын адам</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cMar>
              <w:top w:w="15" w:type="dxa"/>
              <w:left w:w="15" w:type="dxa"/>
              <w:bottom w:w="15" w:type="dxa"/>
              <w:right w:w="15" w:type="dxa"/>
            </w:tcMar>
            <w:vAlign w:val="center"/>
          </w:tcPr>
          <w:bookmarkStart w:name="z172" w:id="164"/>
          <w:p>
            <w:pPr>
              <w:spacing w:after="20"/>
              <w:ind w:left="20"/>
              <w:jc w:val="both"/>
            </w:pPr>
            <w:r>
              <w:rPr>
                <w:rFonts w:ascii="Times New Roman"/>
                <w:b w:val="false"/>
                <w:i w:val="false"/>
                <w:color w:val="000000"/>
                <w:sz w:val="20"/>
              </w:rPr>
              <w:t>
Бағалайтын адам</w:t>
            </w:r>
          </w:p>
          <w:bookmarkEnd w:id="164"/>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
қолы___________________________________</w:t>
            </w:r>
          </w:p>
        </w:tc>
      </w:tr>
    </w:tbl>
    <w:bookmarkStart w:name="z176" w:id="165"/>
    <w:p>
      <w:pPr>
        <w:spacing w:after="0"/>
        <w:ind w:left="0"/>
        <w:jc w:val="both"/>
      </w:pPr>
      <w:r>
        <w:rPr>
          <w:rFonts w:ascii="Times New Roman"/>
          <w:b w:val="false"/>
          <w:i w:val="false"/>
          <w:color w:val="000000"/>
          <w:sz w:val="28"/>
        </w:rPr>
        <w:t>
      Әдістемеге 3-қосымша</w:t>
      </w:r>
    </w:p>
    <w:bookmarkEnd w:id="165"/>
    <w:bookmarkStart w:name="z177" w:id="166"/>
    <w:p>
      <w:pPr>
        <w:spacing w:after="0"/>
        <w:ind w:left="0"/>
        <w:jc w:val="both"/>
      </w:pPr>
      <w:r>
        <w:rPr>
          <w:rFonts w:ascii="Times New Roman"/>
          <w:b w:val="false"/>
          <w:i w:val="false"/>
          <w:color w:val="000000"/>
          <w:sz w:val="28"/>
        </w:rPr>
        <w:t>
      Нысан</w:t>
      </w:r>
    </w:p>
    <w:bookmarkEnd w:id="166"/>
    <w:bookmarkStart w:name="z178" w:id="167"/>
    <w:p>
      <w:pPr>
        <w:spacing w:after="0"/>
        <w:ind w:left="0"/>
        <w:jc w:val="both"/>
      </w:pPr>
      <w:r>
        <w:rPr>
          <w:rFonts w:ascii="Times New Roman"/>
          <w:b w:val="false"/>
          <w:i w:val="false"/>
          <w:color w:val="000000"/>
          <w:sz w:val="28"/>
        </w:rPr>
        <w:t xml:space="preserve">
      </w:t>
      </w:r>
      <w:r>
        <w:rPr>
          <w:rFonts w:ascii="Times New Roman"/>
          <w:b/>
          <w:i w:val="false"/>
          <w:color w:val="000000"/>
          <w:sz w:val="28"/>
        </w:rPr>
        <w:t>Нысаналы мақсатты индикаторды іске асыру пайызына байланысты рұқсат етілетін бағаны анықтау кестесі</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79" w:id="168"/>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68"/>
    <w:bookmarkStart w:name="z180" w:id="169"/>
    <w:p>
      <w:pPr>
        <w:spacing w:after="0"/>
        <w:ind w:left="0"/>
        <w:jc w:val="both"/>
      </w:pPr>
      <w:r>
        <w:rPr>
          <w:rFonts w:ascii="Times New Roman"/>
          <w:b w:val="false"/>
          <w:i w:val="false"/>
          <w:color w:val="000000"/>
          <w:sz w:val="28"/>
        </w:rPr>
        <w:t>
      Әдістемеге 4-қосымша</w:t>
      </w:r>
    </w:p>
    <w:bookmarkEnd w:id="169"/>
    <w:bookmarkStart w:name="z181" w:id="170"/>
    <w:p>
      <w:pPr>
        <w:spacing w:after="0"/>
        <w:ind w:left="0"/>
        <w:jc w:val="both"/>
      </w:pPr>
      <w:r>
        <w:rPr>
          <w:rFonts w:ascii="Times New Roman"/>
          <w:b w:val="false"/>
          <w:i w:val="false"/>
          <w:color w:val="000000"/>
          <w:sz w:val="28"/>
        </w:rPr>
        <w:t>
      Нысан</w:t>
      </w:r>
    </w:p>
    <w:bookmarkEnd w:id="170"/>
    <w:bookmarkStart w:name="z182" w:id="171"/>
    <w:p>
      <w:pPr>
        <w:spacing w:after="0"/>
        <w:ind w:left="0"/>
        <w:jc w:val="both"/>
      </w:pPr>
      <w:r>
        <w:rPr>
          <w:rFonts w:ascii="Times New Roman"/>
          <w:b w:val="false"/>
          <w:i w:val="false"/>
          <w:color w:val="000000"/>
          <w:sz w:val="28"/>
        </w:rPr>
        <w:t xml:space="preserve">
      </w:t>
      </w:r>
      <w:r>
        <w:rPr>
          <w:rFonts w:ascii="Times New Roman"/>
          <w:b/>
          <w:i w:val="false"/>
          <w:color w:val="000000"/>
          <w:sz w:val="28"/>
        </w:rPr>
        <w:t>Саралау әдісі бойынша бағалау парағы</w:t>
      </w:r>
    </w:p>
    <w:bookmarkEnd w:id="171"/>
    <w:bookmarkStart w:name="z183" w:id="172"/>
    <w:p>
      <w:pPr>
        <w:spacing w:after="0"/>
        <w:ind w:left="0"/>
        <w:jc w:val="both"/>
      </w:pPr>
      <w:r>
        <w:rPr>
          <w:rFonts w:ascii="Times New Roman"/>
          <w:b w:val="false"/>
          <w:i w:val="false"/>
          <w:color w:val="000000"/>
          <w:sz w:val="28"/>
        </w:rPr>
        <w:t>
      Бағаланатын қызметшінің Т. А.Ә. ____________________________</w:t>
      </w:r>
    </w:p>
    <w:bookmarkEnd w:id="172"/>
    <w:bookmarkStart w:name="z184" w:id="173"/>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173"/>
    <w:bookmarkStart w:name="z185" w:id="174"/>
    <w:p>
      <w:pPr>
        <w:spacing w:after="0"/>
        <w:ind w:left="0"/>
        <w:jc w:val="both"/>
      </w:pPr>
      <w:r>
        <w:rPr>
          <w:rFonts w:ascii="Times New Roman"/>
          <w:b w:val="false"/>
          <w:i w:val="false"/>
          <w:color w:val="000000"/>
          <w:sz w:val="28"/>
        </w:rPr>
        <w:t>
      Т.А.Ә. __________________________</w:t>
      </w:r>
    </w:p>
    <w:bookmarkEnd w:id="174"/>
    <w:bookmarkStart w:name="z186" w:id="175"/>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75"/>
    <w:bookmarkStart w:name="z187" w:id="176"/>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76"/>
    <w:bookmarkStart w:name="z188" w:id="177"/>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9" w:id="178"/>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78"/>
    <w:bookmarkStart w:name="z190" w:id="179"/>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79"/>
    <w:bookmarkStart w:name="z191" w:id="180"/>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80"/>
    <w:bookmarkStart w:name="z192" w:id="181"/>
    <w:p>
      <w:pPr>
        <w:spacing w:after="0"/>
        <w:ind w:left="0"/>
        <w:jc w:val="both"/>
      </w:pPr>
      <w:r>
        <w:rPr>
          <w:rFonts w:ascii="Times New Roman"/>
          <w:b w:val="false"/>
          <w:i w:val="false"/>
          <w:color w:val="000000"/>
          <w:sz w:val="28"/>
        </w:rPr>
        <w:t>
      Қойылған бағаға негіздеме ___________________</w:t>
      </w:r>
    </w:p>
    <w:bookmarkEnd w:id="181"/>
    <w:bookmarkStart w:name="z193" w:id="182"/>
    <w:p>
      <w:pPr>
        <w:spacing w:after="0"/>
        <w:ind w:left="0"/>
        <w:jc w:val="both"/>
      </w:pPr>
      <w:r>
        <w:rPr>
          <w:rFonts w:ascii="Times New Roman"/>
          <w:b w:val="false"/>
          <w:i w:val="false"/>
          <w:color w:val="000000"/>
          <w:sz w:val="28"/>
        </w:rPr>
        <w:t>
      Әдістемеге 5-қосымша</w:t>
      </w:r>
    </w:p>
    <w:bookmarkEnd w:id="182"/>
    <w:bookmarkStart w:name="z194" w:id="183"/>
    <w:p>
      <w:pPr>
        <w:spacing w:after="0"/>
        <w:ind w:left="0"/>
        <w:jc w:val="both"/>
      </w:pPr>
      <w:r>
        <w:rPr>
          <w:rFonts w:ascii="Times New Roman"/>
          <w:b w:val="false"/>
          <w:i w:val="false"/>
          <w:color w:val="000000"/>
          <w:sz w:val="28"/>
        </w:rPr>
        <w:t>
      Нысан</w:t>
      </w:r>
    </w:p>
    <w:bookmarkEnd w:id="183"/>
    <w:bookmarkStart w:name="z195" w:id="184"/>
    <w:p>
      <w:pPr>
        <w:spacing w:after="0"/>
        <w:ind w:left="0"/>
        <w:jc w:val="both"/>
      </w:pPr>
      <w:r>
        <w:rPr>
          <w:rFonts w:ascii="Times New Roman"/>
          <w:b w:val="false"/>
          <w:i w:val="false"/>
          <w:color w:val="000000"/>
          <w:sz w:val="28"/>
        </w:rPr>
        <w:t xml:space="preserve">
      </w:t>
      </w:r>
      <w:r>
        <w:rPr>
          <w:rFonts w:ascii="Times New Roman"/>
          <w:b/>
          <w:i w:val="false"/>
          <w:color w:val="000000"/>
          <w:sz w:val="28"/>
        </w:rPr>
        <w:t>Құрылымдық бөлімшелер басшыларының 360 әдісімен бағалау парағы</w:t>
      </w:r>
    </w:p>
    <w:bookmarkEnd w:id="184"/>
    <w:bookmarkStart w:name="z196" w:id="185"/>
    <w:p>
      <w:pPr>
        <w:spacing w:after="0"/>
        <w:ind w:left="0"/>
        <w:jc w:val="both"/>
      </w:pPr>
      <w:r>
        <w:rPr>
          <w:rFonts w:ascii="Times New Roman"/>
          <w:b w:val="false"/>
          <w:i w:val="false"/>
          <w:color w:val="000000"/>
          <w:sz w:val="28"/>
        </w:rPr>
        <w:t>
      Құрылымдық бөлімше басшысының Т. А.Ә___________________</w:t>
      </w:r>
    </w:p>
    <w:bookmarkEnd w:id="185"/>
    <w:bookmarkStart w:name="z197" w:id="186"/>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w:t>
      </w:r>
    </w:p>
    <w:bookmarkEnd w:id="186"/>
    <w:bookmarkStart w:name="z198" w:id="187"/>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87"/>
    <w:bookmarkStart w:name="z199" w:id="188"/>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88"/>
    <w:bookmarkStart w:name="z200" w:id="189"/>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89"/>
    <w:bookmarkStart w:name="z201" w:id="190"/>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90"/>
    <w:bookmarkStart w:name="z202" w:id="191"/>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91"/>
    <w:bookmarkStart w:name="z203" w:id="192"/>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 w:id="193"/>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93"/>
    <w:bookmarkStart w:name="z205" w:id="194"/>
    <w:p>
      <w:pPr>
        <w:spacing w:after="0"/>
        <w:ind w:left="0"/>
        <w:jc w:val="both"/>
      </w:pPr>
      <w:r>
        <w:rPr>
          <w:rFonts w:ascii="Times New Roman"/>
          <w:b w:val="false"/>
          <w:i w:val="false"/>
          <w:color w:val="000000"/>
          <w:sz w:val="28"/>
        </w:rPr>
        <w:t>
      құзырет көрінбейді;</w:t>
      </w:r>
    </w:p>
    <w:bookmarkEnd w:id="194"/>
    <w:bookmarkStart w:name="z206" w:id="195"/>
    <w:p>
      <w:pPr>
        <w:spacing w:after="0"/>
        <w:ind w:left="0"/>
        <w:jc w:val="both"/>
      </w:pPr>
      <w:r>
        <w:rPr>
          <w:rFonts w:ascii="Times New Roman"/>
          <w:b w:val="false"/>
          <w:i w:val="false"/>
          <w:color w:val="000000"/>
          <w:sz w:val="28"/>
        </w:rPr>
        <w:t>
      құзырет сирек көрінеді;</w:t>
      </w:r>
    </w:p>
    <w:bookmarkEnd w:id="195"/>
    <w:bookmarkStart w:name="z207" w:id="196"/>
    <w:p>
      <w:pPr>
        <w:spacing w:after="0"/>
        <w:ind w:left="0"/>
        <w:jc w:val="both"/>
      </w:pPr>
      <w:r>
        <w:rPr>
          <w:rFonts w:ascii="Times New Roman"/>
          <w:b w:val="false"/>
          <w:i w:val="false"/>
          <w:color w:val="000000"/>
          <w:sz w:val="28"/>
        </w:rPr>
        <w:t>
      құзырет жағдайлардың жартысында көрінеді;</w:t>
      </w:r>
    </w:p>
    <w:bookmarkEnd w:id="196"/>
    <w:bookmarkStart w:name="z208" w:id="197"/>
    <w:p>
      <w:pPr>
        <w:spacing w:after="0"/>
        <w:ind w:left="0"/>
        <w:jc w:val="both"/>
      </w:pPr>
      <w:r>
        <w:rPr>
          <w:rFonts w:ascii="Times New Roman"/>
          <w:b w:val="false"/>
          <w:i w:val="false"/>
          <w:color w:val="000000"/>
          <w:sz w:val="28"/>
        </w:rPr>
        <w:t>
      құзырет көп жағдайда көрінеді;</w:t>
      </w:r>
    </w:p>
    <w:bookmarkEnd w:id="197"/>
    <w:bookmarkStart w:name="z209" w:id="198"/>
    <w:p>
      <w:pPr>
        <w:spacing w:after="0"/>
        <w:ind w:left="0"/>
        <w:jc w:val="both"/>
      </w:pPr>
      <w:r>
        <w:rPr>
          <w:rFonts w:ascii="Times New Roman"/>
          <w:b w:val="false"/>
          <w:i w:val="false"/>
          <w:color w:val="000000"/>
          <w:sz w:val="28"/>
        </w:rPr>
        <w:t>
      құзырет әрқашан көрінеді.</w:t>
      </w:r>
    </w:p>
    <w:bookmarkEnd w:id="198"/>
    <w:bookmarkStart w:name="z210" w:id="199"/>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99"/>
    <w:bookmarkStart w:name="z211" w:id="200"/>
    <w:p>
      <w:pPr>
        <w:spacing w:after="0"/>
        <w:ind w:left="0"/>
        <w:jc w:val="both"/>
      </w:pPr>
      <w:r>
        <w:rPr>
          <w:rFonts w:ascii="Times New Roman"/>
          <w:b w:val="false"/>
          <w:i w:val="false"/>
          <w:color w:val="000000"/>
          <w:sz w:val="28"/>
        </w:rPr>
        <w:t>
      Әдістемеге 6-қосымша</w:t>
      </w:r>
    </w:p>
    <w:bookmarkEnd w:id="200"/>
    <w:bookmarkStart w:name="z212" w:id="201"/>
    <w:p>
      <w:pPr>
        <w:spacing w:after="0"/>
        <w:ind w:left="0"/>
        <w:jc w:val="both"/>
      </w:pPr>
      <w:r>
        <w:rPr>
          <w:rFonts w:ascii="Times New Roman"/>
          <w:b w:val="false"/>
          <w:i w:val="false"/>
          <w:color w:val="000000"/>
          <w:sz w:val="28"/>
        </w:rPr>
        <w:t>
      Нысан</w:t>
      </w:r>
    </w:p>
    <w:bookmarkEnd w:id="201"/>
    <w:bookmarkStart w:name="z213" w:id="202"/>
    <w:p>
      <w:pPr>
        <w:spacing w:after="0"/>
        <w:ind w:left="0"/>
        <w:jc w:val="both"/>
      </w:pPr>
      <w:r>
        <w:rPr>
          <w:rFonts w:ascii="Times New Roman"/>
          <w:b w:val="false"/>
          <w:i w:val="false"/>
          <w:color w:val="000000"/>
          <w:sz w:val="28"/>
        </w:rPr>
        <w:t xml:space="preserve">
      </w:t>
      </w:r>
      <w:r>
        <w:rPr>
          <w:rFonts w:ascii="Times New Roman"/>
          <w:b/>
          <w:i w:val="false"/>
          <w:color w:val="000000"/>
          <w:sz w:val="28"/>
        </w:rPr>
        <w:t>"Б" корпусы қызметшілерін 360 әдісімен бағалау парағы</w:t>
      </w:r>
    </w:p>
    <w:bookmarkEnd w:id="202"/>
    <w:bookmarkStart w:name="z214" w:id="203"/>
    <w:p>
      <w:pPr>
        <w:spacing w:after="0"/>
        <w:ind w:left="0"/>
        <w:jc w:val="both"/>
      </w:pPr>
      <w:r>
        <w:rPr>
          <w:rFonts w:ascii="Times New Roman"/>
          <w:b w:val="false"/>
          <w:i w:val="false"/>
          <w:color w:val="000000"/>
          <w:sz w:val="28"/>
        </w:rPr>
        <w:t>
      Бағаланатын қызметкердің Т.А.Ә ______________________________</w:t>
      </w:r>
    </w:p>
    <w:bookmarkEnd w:id="203"/>
    <w:bookmarkStart w:name="z215" w:id="204"/>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w:t>
      </w:r>
    </w:p>
    <w:bookmarkEnd w:id="204"/>
    <w:bookmarkStart w:name="z216" w:id="205"/>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205"/>
    <w:bookmarkStart w:name="z217" w:id="206"/>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206"/>
    <w:bookmarkStart w:name="z218" w:id="207"/>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207"/>
    <w:bookmarkStart w:name="z219" w:id="208"/>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208"/>
    <w:bookmarkStart w:name="z220" w:id="209"/>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209"/>
    <w:bookmarkStart w:name="z221" w:id="210"/>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2" w:id="211"/>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211"/>
    <w:bookmarkStart w:name="z223" w:id="212"/>
    <w:p>
      <w:pPr>
        <w:spacing w:after="0"/>
        <w:ind w:left="0"/>
        <w:jc w:val="both"/>
      </w:pPr>
      <w:r>
        <w:rPr>
          <w:rFonts w:ascii="Times New Roman"/>
          <w:b w:val="false"/>
          <w:i w:val="false"/>
          <w:color w:val="000000"/>
          <w:sz w:val="28"/>
        </w:rPr>
        <w:t>
      құзырет көрінбейді;</w:t>
      </w:r>
    </w:p>
    <w:bookmarkEnd w:id="212"/>
    <w:bookmarkStart w:name="z224" w:id="213"/>
    <w:p>
      <w:pPr>
        <w:spacing w:after="0"/>
        <w:ind w:left="0"/>
        <w:jc w:val="both"/>
      </w:pPr>
      <w:r>
        <w:rPr>
          <w:rFonts w:ascii="Times New Roman"/>
          <w:b w:val="false"/>
          <w:i w:val="false"/>
          <w:color w:val="000000"/>
          <w:sz w:val="28"/>
        </w:rPr>
        <w:t>
      құзырет сирек көрінеді;</w:t>
      </w:r>
    </w:p>
    <w:bookmarkEnd w:id="213"/>
    <w:bookmarkStart w:name="z225" w:id="214"/>
    <w:p>
      <w:pPr>
        <w:spacing w:after="0"/>
        <w:ind w:left="0"/>
        <w:jc w:val="both"/>
      </w:pPr>
      <w:r>
        <w:rPr>
          <w:rFonts w:ascii="Times New Roman"/>
          <w:b w:val="false"/>
          <w:i w:val="false"/>
          <w:color w:val="000000"/>
          <w:sz w:val="28"/>
        </w:rPr>
        <w:t>
      құзырет жағдайлардың жартысында көрінеді;</w:t>
      </w:r>
    </w:p>
    <w:bookmarkEnd w:id="214"/>
    <w:bookmarkStart w:name="z226" w:id="215"/>
    <w:p>
      <w:pPr>
        <w:spacing w:after="0"/>
        <w:ind w:left="0"/>
        <w:jc w:val="both"/>
      </w:pPr>
      <w:r>
        <w:rPr>
          <w:rFonts w:ascii="Times New Roman"/>
          <w:b w:val="false"/>
          <w:i w:val="false"/>
          <w:color w:val="000000"/>
          <w:sz w:val="28"/>
        </w:rPr>
        <w:t>
      құзырет көп жағдайда көрінеді;</w:t>
      </w:r>
    </w:p>
    <w:bookmarkEnd w:id="215"/>
    <w:bookmarkStart w:name="z227" w:id="216"/>
    <w:p>
      <w:pPr>
        <w:spacing w:after="0"/>
        <w:ind w:left="0"/>
        <w:jc w:val="both"/>
      </w:pPr>
      <w:r>
        <w:rPr>
          <w:rFonts w:ascii="Times New Roman"/>
          <w:b w:val="false"/>
          <w:i w:val="false"/>
          <w:color w:val="000000"/>
          <w:sz w:val="28"/>
        </w:rPr>
        <w:t>
      құзырет әрқашан көрінеді.</w:t>
      </w:r>
    </w:p>
    <w:bookmarkEnd w:id="216"/>
    <w:bookmarkStart w:name="z228" w:id="217"/>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17"/>
    <w:bookmarkStart w:name="z229" w:id="218"/>
    <w:p>
      <w:pPr>
        <w:spacing w:after="0"/>
        <w:ind w:left="0"/>
        <w:jc w:val="both"/>
      </w:pPr>
      <w:r>
        <w:rPr>
          <w:rFonts w:ascii="Times New Roman"/>
          <w:b w:val="false"/>
          <w:i w:val="false"/>
          <w:color w:val="000000"/>
          <w:sz w:val="28"/>
        </w:rPr>
        <w:t>
      Әдістемеге 7-қосымша</w:t>
      </w:r>
    </w:p>
    <w:bookmarkEnd w:id="218"/>
    <w:bookmarkStart w:name="z230" w:id="219"/>
    <w:p>
      <w:pPr>
        <w:spacing w:after="0"/>
        <w:ind w:left="0"/>
        <w:jc w:val="both"/>
      </w:pPr>
      <w:r>
        <w:rPr>
          <w:rFonts w:ascii="Times New Roman"/>
          <w:b w:val="false"/>
          <w:i w:val="false"/>
          <w:color w:val="000000"/>
          <w:sz w:val="28"/>
        </w:rPr>
        <w:t>
      Нысан</w:t>
      </w:r>
    </w:p>
    <w:bookmarkEnd w:id="219"/>
    <w:bookmarkStart w:name="z231" w:id="220"/>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Қызметшіні 360 әдісімен бағалау нәтижесі (құрылымдық бөлімшелердің басшылары үшін)</w:t>
      </w:r>
    </w:p>
    <w:bookmarkEnd w:id="220"/>
    <w:bookmarkStart w:name="z232" w:id="221"/>
    <w:p>
      <w:pPr>
        <w:spacing w:after="0"/>
        <w:ind w:left="0"/>
        <w:jc w:val="both"/>
      </w:pPr>
      <w:r>
        <w:rPr>
          <w:rFonts w:ascii="Times New Roman"/>
          <w:b w:val="false"/>
          <w:i w:val="false"/>
          <w:color w:val="000000"/>
          <w:sz w:val="28"/>
        </w:rPr>
        <w:t>
      Құрылымдық бөлімше басшысының Т. А.Ә. _________________</w:t>
      </w:r>
    </w:p>
    <w:bookmarkEnd w:id="2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33" w:id="222"/>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22"/>
    <w:bookmarkStart w:name="z234" w:id="223"/>
    <w:p>
      <w:pPr>
        <w:spacing w:after="0"/>
        <w:ind w:left="0"/>
        <w:jc w:val="both"/>
      </w:pPr>
      <w:r>
        <w:rPr>
          <w:rFonts w:ascii="Times New Roman"/>
          <w:b w:val="false"/>
          <w:i w:val="false"/>
          <w:color w:val="000000"/>
          <w:sz w:val="28"/>
        </w:rPr>
        <w:t>
      Бағалау нәтижесі: _______________________________</w:t>
      </w:r>
    </w:p>
    <w:bookmarkEnd w:id="223"/>
    <w:bookmarkStart w:name="z235" w:id="224"/>
    <w:p>
      <w:pPr>
        <w:spacing w:after="0"/>
        <w:ind w:left="0"/>
        <w:jc w:val="both"/>
      </w:pPr>
      <w:r>
        <w:rPr>
          <w:rFonts w:ascii="Times New Roman"/>
          <w:b w:val="false"/>
          <w:i w:val="false"/>
          <w:color w:val="000000"/>
          <w:sz w:val="28"/>
        </w:rPr>
        <w:t>
      Әдістемеге 8-қосымша</w:t>
      </w:r>
    </w:p>
    <w:bookmarkEnd w:id="224"/>
    <w:bookmarkStart w:name="z236" w:id="225"/>
    <w:p>
      <w:pPr>
        <w:spacing w:after="0"/>
        <w:ind w:left="0"/>
        <w:jc w:val="both"/>
      </w:pPr>
      <w:r>
        <w:rPr>
          <w:rFonts w:ascii="Times New Roman"/>
          <w:b w:val="false"/>
          <w:i w:val="false"/>
          <w:color w:val="000000"/>
          <w:sz w:val="28"/>
        </w:rPr>
        <w:t>
      Нысан</w:t>
      </w:r>
    </w:p>
    <w:bookmarkEnd w:id="225"/>
    <w:bookmarkStart w:name="z237" w:id="226"/>
    <w:p>
      <w:pPr>
        <w:spacing w:after="0"/>
        <w:ind w:left="0"/>
        <w:jc w:val="both"/>
      </w:pPr>
      <w:r>
        <w:rPr>
          <w:rFonts w:ascii="Times New Roman"/>
          <w:b w:val="false"/>
          <w:i w:val="false"/>
          <w:color w:val="000000"/>
          <w:sz w:val="28"/>
        </w:rPr>
        <w:t xml:space="preserve">
      </w:t>
      </w:r>
      <w:r>
        <w:rPr>
          <w:rFonts w:ascii="Times New Roman"/>
          <w:b/>
          <w:i w:val="false"/>
          <w:color w:val="000000"/>
          <w:sz w:val="28"/>
        </w:rPr>
        <w:t>Қызметшіні 360 градус әдісімен бағалау нәтижелері ("Б" корпусының қызметшілері үшін)</w:t>
      </w:r>
    </w:p>
    <w:bookmarkEnd w:id="226"/>
    <w:bookmarkStart w:name="z238" w:id="227"/>
    <w:p>
      <w:pPr>
        <w:spacing w:after="0"/>
        <w:ind w:left="0"/>
        <w:jc w:val="both"/>
      </w:pPr>
      <w:r>
        <w:rPr>
          <w:rFonts w:ascii="Times New Roman"/>
          <w:b w:val="false"/>
          <w:i w:val="false"/>
          <w:color w:val="000000"/>
          <w:sz w:val="28"/>
        </w:rPr>
        <w:t>
      Бағаланатын қызметшінің Т. А.Ә.__________________________</w:t>
      </w:r>
    </w:p>
    <w:bookmarkEnd w:id="2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39" w:id="228"/>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28"/>
    <w:bookmarkStart w:name="z240" w:id="229"/>
    <w:p>
      <w:pPr>
        <w:spacing w:after="0"/>
        <w:ind w:left="0"/>
        <w:jc w:val="both"/>
      </w:pPr>
      <w:r>
        <w:rPr>
          <w:rFonts w:ascii="Times New Roman"/>
          <w:b w:val="false"/>
          <w:i w:val="false"/>
          <w:color w:val="000000"/>
          <w:sz w:val="28"/>
        </w:rPr>
        <w:t>
      Бағалау нәтижесі: ______________________________</w:t>
      </w:r>
    </w:p>
    <w:bookmarkEnd w:id="2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