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60dd" w14:textId="e1f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32-2 "2023-2025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28 қарашадағы № 12-2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Жаңақала ауданы Жаңажол ауылдық округінің бюджеті туралы" 2022 жылғы 29 желтоқсандағы № 32-2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