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e5582" w14:textId="f6e5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"Жаңақала ауданының аумағында бөлек жергілікті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қағидасын бекiту туралы" 2021 жылғы 24 желтоқсандағы № 14-11 шешімінің күші жойылды деп тану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2023 жылғы 21 желтоқсандағы № 13-5 шешімі</w:t>
      </w:r>
    </w:p>
    <w:p>
      <w:pPr>
        <w:spacing w:after="0"/>
        <w:ind w:left="0"/>
        <w:jc w:val="both"/>
      </w:pPr>
      <w:bookmarkStart w:name="z3"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Жаңақала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"Жаңақала ауданының аумағында бөлек жергілікті қоғамдастық жиындарын өткiзу және жергiлiктi қоғамдастық жиынына қатысу үшiн ауыл, көше, көппәтерлi тұрғын үй тұрғындары өкiлдерiнiң санын айқындау тәртiбi туралы қағидасын бекiту туралы" 2021 жылғы 24 желтоқсандағы №14-11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