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148a" w14:textId="f3e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131 787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15 286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73 787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-15 838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15 838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15 838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Жаңақала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Жаңақала ауылдық округінің бюджетіне аудандық бюджеттен берілетін субвенциялар түсімдерінің жалпы сомасы 68 534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14-4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