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7890" w14:textId="5c17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Жәнібек ауылдық округінің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міндетін атқарушысының 2023 жылғы 20 сәуірдегі № 5 шешімі. Күші жойылды - Батыс Қазақстан облысы Жәнібек ауданы әкімінің 2023 жылғы 27 шілдедегі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әкімінің 27.07.2023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туралы",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техногендік сипаттағы төтенше жағдайлардың сыныптамасын белгілеу туралы" №756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Жәнібек ауданы Жәнібек ауылдық округінің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Жәнібек ауданы әкімінің орынбасары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