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f815" w14:textId="c78f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№28-2 "2023-2025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№28-2 "2023-2025 жылдарға арналған Жәнібек ауданы Борсы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Жәнібек ауданы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сәуірдегі №3-2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Борсы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