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ec54" w14:textId="e18e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№28-4 "2023-2025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сәуірдегі № 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№28-4 "2023-2025 жылдарға арналған Жәнібек ауданы Жәнібек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"1.2023-2025 жылдарға арналған Жәнібек ауданы Жәнібек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145 793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40 022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105 771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153 998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-8 205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8 205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сәуірдегі №3-4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№28-4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Жәнібек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