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8622" w14:textId="e168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№28-5 "2023-2025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№28-5 "2023-2025 жылдарға арналған Жәнібек ауданы Күйгенкөл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41 946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