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56f7" w14:textId="b755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№28-7 "2023-2025 жылдарға арналған Жәнібек ауданы Талов ауылдық округінің бюджеті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сәуірдегі № 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 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№28-7 "2023-2025 жылдарға арналған Талов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60 935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сәуірдегі №3-7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Жәнібек ауданы Талов ауылдық округінің бюджет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