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e142" w14:textId="894e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№28-9 "2023-2025 жылдарға арналған Жәнібек ауданы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27 сәуірдегі № 3-9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2022 жылғы 29 желтоқсандағы №28-9 "2023-2025 жылдарға арналған Жәнібек ауданы Ұзынкөл ауылдық округінің бюджеті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"1.2023-2025 жылдарға арналған Жәнібек ауданы Ұзынкөл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37 486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36 143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37 532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сәуірдегі №3-9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№28-9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Жәнібек ауданы Ұзынкөл ауылдық округінің бюджет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