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f336" w14:textId="373f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28-2 "2023-2025 жылдарға арналған Жәнібек ауданы Борсы ауылдықокругінің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28-2 "2023-2025 жылдарға арналған Жәнібек ауданы Борсы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 2023-2025 жылдарға арналған Жәнібек ауданы Борсыауылдық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–52 774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51 640мың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53 092мың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-318мың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