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2903" w14:textId="7bb2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2022 жылғы 29 желтоқсандағы № 28-3 "2023-2025 жылдарға арналған Жәнібек ауданы Жақсыбай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2023 жылғы 24 тамыздағы № 10-3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2022 жылғы 29 желтоқсандағы № 28-3 "2023–2025 жылдарға арналған Жәнібек ауданы Жақсыбай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Жақсыбай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45 960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1 880мың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44 080мың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45 994мың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-34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Жақсыбай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берілетін субвенциялар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