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63b" w14:textId="9d99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2022 жылғы 29 желтоқсандағы № 28-4 "2023-2025 жылдарға арналған Жәнібек ауданы Жәнібек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2023 жылғы 24 тамыздағы № 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Жәнібек аудандық мәслихатының 2022 жылғы 29 желтоқсандағы № 28-4 "2023 – 2025 жылдарға арналған Жәнібек ауданы Жәнібек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Жәнібек ауданының Жәнібек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151 014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40 022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110 992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159 219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-8 205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-8 205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8 205мың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28-4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Жәнібек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берілетін нысаналы трансферттер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бюджеттен субвенциялар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8 205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