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3107" w14:textId="7023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2022 жылғы 23 желтоқсандағы № 27-1 "2023-2025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6 қарашадағы № 12-1 шешімі</w:t>
      </w:r>
    </w:p>
    <w:p>
      <w:pPr>
        <w:spacing w:after="0"/>
        <w:ind w:left="0"/>
        <w:jc w:val="both"/>
      </w:pPr>
      <w:bookmarkStart w:name="z3" w:id="0"/>
      <w:r>
        <w:rPr>
          <w:rFonts w:ascii="Times New Roman"/>
          <w:b w:val="false"/>
          <w:i w:val="false"/>
          <w:color w:val="000000"/>
          <w:sz w:val="28"/>
        </w:rPr>
        <w:t>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2022 жылғы 23 желтоқсандағы №27-1 "2023–2025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 – 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355264 мың теңге:</w:t>
      </w:r>
    </w:p>
    <w:bookmarkEnd w:id="3"/>
    <w:bookmarkStart w:name="z8" w:id="4"/>
    <w:p>
      <w:pPr>
        <w:spacing w:after="0"/>
        <w:ind w:left="0"/>
        <w:jc w:val="both"/>
      </w:pPr>
      <w:r>
        <w:rPr>
          <w:rFonts w:ascii="Times New Roman"/>
          <w:b w:val="false"/>
          <w:i w:val="false"/>
          <w:color w:val="000000"/>
          <w:sz w:val="28"/>
        </w:rPr>
        <w:t>
      салықтық түсімдер – 868652 мың теңге;</w:t>
      </w:r>
    </w:p>
    <w:bookmarkEnd w:id="4"/>
    <w:bookmarkStart w:name="z9" w:id="5"/>
    <w:p>
      <w:pPr>
        <w:spacing w:after="0"/>
        <w:ind w:left="0"/>
        <w:jc w:val="both"/>
      </w:pPr>
      <w:r>
        <w:rPr>
          <w:rFonts w:ascii="Times New Roman"/>
          <w:b w:val="false"/>
          <w:i w:val="false"/>
          <w:color w:val="000000"/>
          <w:sz w:val="28"/>
        </w:rPr>
        <w:t>
      салықтық емес түсімдер – 32 468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2 947 мың теңге;</w:t>
      </w:r>
    </w:p>
    <w:bookmarkEnd w:id="6"/>
    <w:bookmarkStart w:name="z11" w:id="7"/>
    <w:p>
      <w:pPr>
        <w:spacing w:after="0"/>
        <w:ind w:left="0"/>
        <w:jc w:val="both"/>
      </w:pPr>
      <w:r>
        <w:rPr>
          <w:rFonts w:ascii="Times New Roman"/>
          <w:b w:val="false"/>
          <w:i w:val="false"/>
          <w:color w:val="000000"/>
          <w:sz w:val="28"/>
        </w:rPr>
        <w:t>
      трансферттер түсімі – 5 451 197 мың теңге;</w:t>
      </w:r>
    </w:p>
    <w:bookmarkEnd w:id="7"/>
    <w:bookmarkStart w:name="z12" w:id="8"/>
    <w:p>
      <w:pPr>
        <w:spacing w:after="0"/>
        <w:ind w:left="0"/>
        <w:jc w:val="both"/>
      </w:pPr>
      <w:r>
        <w:rPr>
          <w:rFonts w:ascii="Times New Roman"/>
          <w:b w:val="false"/>
          <w:i w:val="false"/>
          <w:color w:val="000000"/>
          <w:sz w:val="28"/>
        </w:rPr>
        <w:t>
      2) шығындар – 6 603 158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19079 мың теңге:</w:t>
      </w:r>
    </w:p>
    <w:bookmarkEnd w:id="9"/>
    <w:bookmarkStart w:name="z14" w:id="10"/>
    <w:p>
      <w:pPr>
        <w:spacing w:after="0"/>
        <w:ind w:left="0"/>
        <w:jc w:val="both"/>
      </w:pPr>
      <w:r>
        <w:rPr>
          <w:rFonts w:ascii="Times New Roman"/>
          <w:b w:val="false"/>
          <w:i w:val="false"/>
          <w:color w:val="000000"/>
          <w:sz w:val="28"/>
        </w:rPr>
        <w:t>
      бюджеттік кредиттер – 62 100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43 021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-266 973 мың теңге; </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–266 973 мың теңге: </w:t>
      </w:r>
    </w:p>
    <w:bookmarkEnd w:id="16"/>
    <w:bookmarkStart w:name="z21" w:id="17"/>
    <w:p>
      <w:pPr>
        <w:spacing w:after="0"/>
        <w:ind w:left="0"/>
        <w:jc w:val="both"/>
      </w:pPr>
      <w:r>
        <w:rPr>
          <w:rFonts w:ascii="Times New Roman"/>
          <w:b w:val="false"/>
          <w:i w:val="false"/>
          <w:color w:val="000000"/>
          <w:sz w:val="28"/>
        </w:rPr>
        <w:t>
      қарыздар түсімі – 62 100 мың теңге;</w:t>
      </w:r>
    </w:p>
    <w:bookmarkEnd w:id="17"/>
    <w:bookmarkStart w:name="z22" w:id="18"/>
    <w:p>
      <w:pPr>
        <w:spacing w:after="0"/>
        <w:ind w:left="0"/>
        <w:jc w:val="both"/>
      </w:pPr>
      <w:r>
        <w:rPr>
          <w:rFonts w:ascii="Times New Roman"/>
          <w:b w:val="false"/>
          <w:i w:val="false"/>
          <w:color w:val="000000"/>
          <w:sz w:val="28"/>
        </w:rPr>
        <w:t>
      қарыздарды өтеу – 43 021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- 247 894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жаңа редакцияда жазылсын:</w:t>
      </w:r>
    </w:p>
    <w:bookmarkEnd w:id="20"/>
    <w:bookmarkStart w:name="z26" w:id="21"/>
    <w:p>
      <w:pPr>
        <w:spacing w:after="0"/>
        <w:ind w:left="0"/>
        <w:jc w:val="both"/>
      </w:pPr>
      <w:r>
        <w:rPr>
          <w:rFonts w:ascii="Times New Roman"/>
          <w:b w:val="false"/>
          <w:i w:val="false"/>
          <w:color w:val="000000"/>
          <w:sz w:val="28"/>
        </w:rPr>
        <w:t>
      "6. 2023 жылға арналған аудандық бюджетте облыстық бюджеттен бөлінетін нысаналы трансферттердің жалпы сомасы 4 168 324 мың теңге көлемінде ескерілсін:";</w:t>
      </w:r>
    </w:p>
    <w:bookmarkEnd w:id="21"/>
    <w:bookmarkStart w:name="z27" w:id="22"/>
    <w:p>
      <w:pPr>
        <w:spacing w:after="0"/>
        <w:ind w:left="0"/>
        <w:jc w:val="both"/>
      </w:pPr>
      <w:r>
        <w:rPr>
          <w:rFonts w:ascii="Times New Roman"/>
          <w:b w:val="false"/>
          <w:i w:val="false"/>
          <w:color w:val="000000"/>
          <w:sz w:val="28"/>
        </w:rPr>
        <w:t>
      екінші абзац жаңа редакцияда жазылсын:</w:t>
      </w:r>
    </w:p>
    <w:bookmarkEnd w:id="22"/>
    <w:bookmarkStart w:name="z28" w:id="23"/>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 10 261 мың теңге;";</w:t>
      </w:r>
    </w:p>
    <w:bookmarkEnd w:id="23"/>
    <w:bookmarkStart w:name="z29" w:id="24"/>
    <w:p>
      <w:pPr>
        <w:spacing w:after="0"/>
        <w:ind w:left="0"/>
        <w:jc w:val="both"/>
      </w:pPr>
      <w:r>
        <w:rPr>
          <w:rFonts w:ascii="Times New Roman"/>
          <w:b w:val="false"/>
          <w:i w:val="false"/>
          <w:color w:val="000000"/>
          <w:sz w:val="28"/>
        </w:rPr>
        <w:t>
      үшінші абзац жаңа редакцияда жазылсын:</w:t>
      </w:r>
    </w:p>
    <w:bookmarkEnd w:id="24"/>
    <w:bookmarkStart w:name="z30" w:id="25"/>
    <w:p>
      <w:pPr>
        <w:spacing w:after="0"/>
        <w:ind w:left="0"/>
        <w:jc w:val="both"/>
      </w:pPr>
      <w:r>
        <w:rPr>
          <w:rFonts w:ascii="Times New Roman"/>
          <w:b w:val="false"/>
          <w:i w:val="false"/>
          <w:color w:val="000000"/>
          <w:sz w:val="28"/>
        </w:rPr>
        <w:t>
      "санаторлы-курорттық емдеуге – 5 854 мың теңге;";</w:t>
      </w:r>
    </w:p>
    <w:bookmarkEnd w:id="25"/>
    <w:bookmarkStart w:name="z31" w:id="26"/>
    <w:p>
      <w:pPr>
        <w:spacing w:after="0"/>
        <w:ind w:left="0"/>
        <w:jc w:val="both"/>
      </w:pPr>
      <w:r>
        <w:rPr>
          <w:rFonts w:ascii="Times New Roman"/>
          <w:b w:val="false"/>
          <w:i w:val="false"/>
          <w:color w:val="000000"/>
          <w:sz w:val="28"/>
        </w:rPr>
        <w:t>
      төртінші абзац жаңа редакцияда жазылсын:</w:t>
      </w:r>
    </w:p>
    <w:bookmarkEnd w:id="26"/>
    <w:bookmarkStart w:name="z32" w:id="27"/>
    <w:p>
      <w:pPr>
        <w:spacing w:after="0"/>
        <w:ind w:left="0"/>
        <w:jc w:val="both"/>
      </w:pPr>
      <w:r>
        <w:rPr>
          <w:rFonts w:ascii="Times New Roman"/>
          <w:b w:val="false"/>
          <w:i w:val="false"/>
          <w:color w:val="000000"/>
          <w:sz w:val="28"/>
        </w:rPr>
        <w:t>
      "жаңа бизнес-идеяларды іске асыруға мемлекеттік гранттар – 16 560 мың теңге;";</w:t>
      </w:r>
    </w:p>
    <w:bookmarkEnd w:id="27"/>
    <w:bookmarkStart w:name="z33" w:id="28"/>
    <w:p>
      <w:pPr>
        <w:spacing w:after="0"/>
        <w:ind w:left="0"/>
        <w:jc w:val="both"/>
      </w:pPr>
      <w:r>
        <w:rPr>
          <w:rFonts w:ascii="Times New Roman"/>
          <w:b w:val="false"/>
          <w:i w:val="false"/>
          <w:color w:val="000000"/>
          <w:sz w:val="28"/>
        </w:rPr>
        <w:t>
      сегізінші абзац жаңа редакцияда жазылсын:</w:t>
      </w:r>
    </w:p>
    <w:bookmarkEnd w:id="28"/>
    <w:bookmarkStart w:name="z34" w:id="29"/>
    <w:p>
      <w:pPr>
        <w:spacing w:after="0"/>
        <w:ind w:left="0"/>
        <w:jc w:val="both"/>
      </w:pPr>
      <w:r>
        <w:rPr>
          <w:rFonts w:ascii="Times New Roman"/>
          <w:b w:val="false"/>
          <w:i w:val="false"/>
          <w:color w:val="000000"/>
          <w:sz w:val="28"/>
        </w:rPr>
        <w:t>
      "Жәнібек ауданы Көлтабан ауылында кешенді-блок модуль орнатуға – 9 722 мың теңге;";</w:t>
      </w:r>
    </w:p>
    <w:bookmarkEnd w:id="29"/>
    <w:bookmarkStart w:name="z35" w:id="30"/>
    <w:p>
      <w:pPr>
        <w:spacing w:after="0"/>
        <w:ind w:left="0"/>
        <w:jc w:val="both"/>
      </w:pPr>
      <w:r>
        <w:rPr>
          <w:rFonts w:ascii="Times New Roman"/>
          <w:b w:val="false"/>
          <w:i w:val="false"/>
          <w:color w:val="000000"/>
          <w:sz w:val="28"/>
        </w:rPr>
        <w:t>
      тоғызыншы абзац жаңа редакцияда жазылсын:</w:t>
      </w:r>
    </w:p>
    <w:bookmarkEnd w:id="30"/>
    <w:bookmarkStart w:name="z36" w:id="31"/>
    <w:p>
      <w:pPr>
        <w:spacing w:after="0"/>
        <w:ind w:left="0"/>
        <w:jc w:val="both"/>
      </w:pPr>
      <w:r>
        <w:rPr>
          <w:rFonts w:ascii="Times New Roman"/>
          <w:b w:val="false"/>
          <w:i w:val="false"/>
          <w:color w:val="000000"/>
          <w:sz w:val="28"/>
        </w:rPr>
        <w:t>
      "Жәнібек ауданы Құрсай ауылында кешенді-блок модуль орнатуға – 9 722 мың теңге;";</w:t>
      </w:r>
    </w:p>
    <w:bookmarkEnd w:id="31"/>
    <w:bookmarkStart w:name="z37" w:id="32"/>
    <w:p>
      <w:pPr>
        <w:spacing w:after="0"/>
        <w:ind w:left="0"/>
        <w:jc w:val="both"/>
      </w:pPr>
      <w:r>
        <w:rPr>
          <w:rFonts w:ascii="Times New Roman"/>
          <w:b w:val="false"/>
          <w:i w:val="false"/>
          <w:color w:val="000000"/>
          <w:sz w:val="28"/>
        </w:rPr>
        <w:t>
      оныңшы абзац жаңа редакцияда жазылсын:</w:t>
      </w:r>
    </w:p>
    <w:bookmarkEnd w:id="32"/>
    <w:bookmarkStart w:name="z38" w:id="33"/>
    <w:p>
      <w:pPr>
        <w:spacing w:after="0"/>
        <w:ind w:left="0"/>
        <w:jc w:val="both"/>
      </w:pPr>
      <w:r>
        <w:rPr>
          <w:rFonts w:ascii="Times New Roman"/>
          <w:b w:val="false"/>
          <w:i w:val="false"/>
          <w:color w:val="000000"/>
          <w:sz w:val="28"/>
        </w:rPr>
        <w:t>
      "Жәнібек ауданы, Ақоба ауылына кіреберіс аудандық маңызы бар автомобиль жолының 0-23 шақырымын күрделі жөндеуге – 1 376 826 мың теңге;";</w:t>
      </w:r>
    </w:p>
    <w:bookmarkEnd w:id="33"/>
    <w:bookmarkStart w:name="z39" w:id="34"/>
    <w:p>
      <w:pPr>
        <w:spacing w:after="0"/>
        <w:ind w:left="0"/>
        <w:jc w:val="both"/>
      </w:pPr>
      <w:r>
        <w:rPr>
          <w:rFonts w:ascii="Times New Roman"/>
          <w:b w:val="false"/>
          <w:i w:val="false"/>
          <w:color w:val="000000"/>
          <w:sz w:val="28"/>
        </w:rPr>
        <w:t>
      оң сегізінші абзац жаңа редакцияда жазылсын:</w:t>
      </w:r>
    </w:p>
    <w:bookmarkEnd w:id="34"/>
    <w:bookmarkStart w:name="z40" w:id="35"/>
    <w:p>
      <w:pPr>
        <w:spacing w:after="0"/>
        <w:ind w:left="0"/>
        <w:jc w:val="both"/>
      </w:pPr>
      <w:r>
        <w:rPr>
          <w:rFonts w:ascii="Times New Roman"/>
          <w:b w:val="false"/>
          <w:i w:val="false"/>
          <w:color w:val="000000"/>
          <w:sz w:val="28"/>
        </w:rPr>
        <w:t>
      "мемлекеттік атаулы әлеуметтік көмекті төлеуге – 26 278 мың теңге;";</w:t>
      </w:r>
    </w:p>
    <w:bookmarkEnd w:id="35"/>
    <w:bookmarkStart w:name="z41" w:id="36"/>
    <w:p>
      <w:pPr>
        <w:spacing w:after="0"/>
        <w:ind w:left="0"/>
        <w:jc w:val="both"/>
      </w:pPr>
      <w:r>
        <w:rPr>
          <w:rFonts w:ascii="Times New Roman"/>
          <w:b w:val="false"/>
          <w:i w:val="false"/>
          <w:color w:val="000000"/>
          <w:sz w:val="28"/>
        </w:rPr>
        <w:t>
      оң тоғызыншы абзац жаңа редакцияда жазылсын:</w:t>
      </w:r>
    </w:p>
    <w:bookmarkEnd w:id="36"/>
    <w:bookmarkStart w:name="z42" w:id="37"/>
    <w:p>
      <w:pPr>
        <w:spacing w:after="0"/>
        <w:ind w:left="0"/>
        <w:jc w:val="both"/>
      </w:pPr>
      <w:r>
        <w:rPr>
          <w:rFonts w:ascii="Times New Roman"/>
          <w:b w:val="false"/>
          <w:i w:val="false"/>
          <w:color w:val="000000"/>
          <w:sz w:val="28"/>
        </w:rPr>
        <w:t>
      "мемлекеттік кепілдендірілген әлеуметтік пакет – 4 288 мың теңге;";</w:t>
      </w:r>
    </w:p>
    <w:bookmarkEnd w:id="37"/>
    <w:bookmarkStart w:name="z43" w:id="38"/>
    <w:p>
      <w:pPr>
        <w:spacing w:after="0"/>
        <w:ind w:left="0"/>
        <w:jc w:val="both"/>
      </w:pPr>
      <w:r>
        <w:rPr>
          <w:rFonts w:ascii="Times New Roman"/>
          <w:b w:val="false"/>
          <w:i w:val="false"/>
          <w:color w:val="000000"/>
          <w:sz w:val="28"/>
        </w:rPr>
        <w:t>
      жиырмасыншы абзац жаңа редакцияда жазылсын:</w:t>
      </w:r>
    </w:p>
    <w:bookmarkEnd w:id="38"/>
    <w:bookmarkStart w:name="z44" w:id="39"/>
    <w:p>
      <w:pPr>
        <w:spacing w:after="0"/>
        <w:ind w:left="0"/>
        <w:jc w:val="both"/>
      </w:pPr>
      <w:r>
        <w:rPr>
          <w:rFonts w:ascii="Times New Roman"/>
          <w:b w:val="false"/>
          <w:i w:val="false"/>
          <w:color w:val="000000"/>
          <w:sz w:val="28"/>
        </w:rPr>
        <w:t>
      "мүгедектегі бар адамдарды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етуге – 7 961 мың теңге;";</w:t>
      </w:r>
    </w:p>
    <w:bookmarkEnd w:id="39"/>
    <w:bookmarkStart w:name="z45" w:id="40"/>
    <w:p>
      <w:pPr>
        <w:spacing w:after="0"/>
        <w:ind w:left="0"/>
        <w:jc w:val="both"/>
      </w:pPr>
      <w:r>
        <w:rPr>
          <w:rFonts w:ascii="Times New Roman"/>
          <w:b w:val="false"/>
          <w:i w:val="false"/>
          <w:color w:val="000000"/>
          <w:sz w:val="28"/>
        </w:rPr>
        <w:t>
      жиырма екінші абзац жаңа редакцияда жазылсын:</w:t>
      </w:r>
    </w:p>
    <w:bookmarkEnd w:id="40"/>
    <w:bookmarkStart w:name="z46" w:id="41"/>
    <w:p>
      <w:pPr>
        <w:spacing w:after="0"/>
        <w:ind w:left="0"/>
        <w:jc w:val="both"/>
      </w:pPr>
      <w:r>
        <w:rPr>
          <w:rFonts w:ascii="Times New Roman"/>
          <w:b w:val="false"/>
          <w:i w:val="false"/>
          <w:color w:val="000000"/>
          <w:sz w:val="28"/>
        </w:rPr>
        <w:t>
      "жалақыны ішінара субсидиялауға, жастар практикасына – 23 768 мың теңге;";</w:t>
      </w:r>
    </w:p>
    <w:bookmarkEnd w:id="41"/>
    <w:bookmarkStart w:name="z47" w:id="42"/>
    <w:p>
      <w:pPr>
        <w:spacing w:after="0"/>
        <w:ind w:left="0"/>
        <w:jc w:val="both"/>
      </w:pPr>
      <w:r>
        <w:rPr>
          <w:rFonts w:ascii="Times New Roman"/>
          <w:b w:val="false"/>
          <w:i w:val="false"/>
          <w:color w:val="000000"/>
          <w:sz w:val="28"/>
        </w:rPr>
        <w:t>
      жиырма үшінші абзац жаңа редакцияда жазылсын:</w:t>
      </w:r>
    </w:p>
    <w:bookmarkEnd w:id="42"/>
    <w:bookmarkStart w:name="z48" w:id="43"/>
    <w:p>
      <w:pPr>
        <w:spacing w:after="0"/>
        <w:ind w:left="0"/>
        <w:jc w:val="both"/>
      </w:pPr>
      <w:r>
        <w:rPr>
          <w:rFonts w:ascii="Times New Roman"/>
          <w:b w:val="false"/>
          <w:i w:val="false"/>
          <w:color w:val="000000"/>
          <w:sz w:val="28"/>
        </w:rPr>
        <w:t>
      "қоғамдық жұмыстарға – 48 615 мың теңге;";</w:t>
      </w:r>
    </w:p>
    <w:bookmarkEnd w:id="43"/>
    <w:bookmarkStart w:name="z49" w:id="44"/>
    <w:p>
      <w:pPr>
        <w:spacing w:after="0"/>
        <w:ind w:left="0"/>
        <w:jc w:val="both"/>
      </w:pPr>
      <w:r>
        <w:rPr>
          <w:rFonts w:ascii="Times New Roman"/>
          <w:b w:val="false"/>
          <w:i w:val="false"/>
          <w:color w:val="000000"/>
          <w:sz w:val="28"/>
        </w:rPr>
        <w:t>
      жиырма төртінші абзац жаңа редакцияда жазылсын:</w:t>
      </w:r>
    </w:p>
    <w:bookmarkEnd w:id="44"/>
    <w:bookmarkStart w:name="z50" w:id="45"/>
    <w:p>
      <w:pPr>
        <w:spacing w:after="0"/>
        <w:ind w:left="0"/>
        <w:jc w:val="both"/>
      </w:pPr>
      <w:r>
        <w:rPr>
          <w:rFonts w:ascii="Times New Roman"/>
          <w:b w:val="false"/>
          <w:i w:val="false"/>
          <w:color w:val="000000"/>
          <w:sz w:val="28"/>
        </w:rPr>
        <w:t>
      "алғашқы жұмыс орны және күміс жас – 10 484 мың теңге;";</w:t>
      </w:r>
    </w:p>
    <w:bookmarkEnd w:id="45"/>
    <w:bookmarkStart w:name="z51" w:id="46"/>
    <w:p>
      <w:pPr>
        <w:spacing w:after="0"/>
        <w:ind w:left="0"/>
        <w:jc w:val="both"/>
      </w:pPr>
      <w:r>
        <w:rPr>
          <w:rFonts w:ascii="Times New Roman"/>
          <w:b w:val="false"/>
          <w:i w:val="false"/>
          <w:color w:val="000000"/>
          <w:sz w:val="28"/>
        </w:rPr>
        <w:t>
      жиырма жетінші абзац жаңа редакцияда жазылсын:</w:t>
      </w:r>
    </w:p>
    <w:bookmarkEnd w:id="46"/>
    <w:bookmarkStart w:name="z52" w:id="47"/>
    <w:p>
      <w:pPr>
        <w:spacing w:after="0"/>
        <w:ind w:left="0"/>
        <w:jc w:val="both"/>
      </w:pPr>
      <w:r>
        <w:rPr>
          <w:rFonts w:ascii="Times New Roman"/>
          <w:b w:val="false"/>
          <w:i w:val="false"/>
          <w:color w:val="000000"/>
          <w:sz w:val="28"/>
        </w:rPr>
        <w:t>
      "Жәнібек ауданы Еңбекші ауылының су құбырының құрылысына – 64 329 мың теңге;";</w:t>
      </w:r>
    </w:p>
    <w:bookmarkEnd w:id="47"/>
    <w:bookmarkStart w:name="z53" w:id="48"/>
    <w:p>
      <w:pPr>
        <w:spacing w:after="0"/>
        <w:ind w:left="0"/>
        <w:jc w:val="both"/>
      </w:pPr>
      <w:r>
        <w:rPr>
          <w:rFonts w:ascii="Times New Roman"/>
          <w:b w:val="false"/>
          <w:i w:val="false"/>
          <w:color w:val="000000"/>
          <w:sz w:val="28"/>
        </w:rPr>
        <w:t>
      келесі мазмұндағы отыз бірінші абзацпен толықтырылсын:</w:t>
      </w:r>
    </w:p>
    <w:bookmarkEnd w:id="48"/>
    <w:bookmarkStart w:name="z54" w:id="49"/>
    <w:p>
      <w:pPr>
        <w:spacing w:after="0"/>
        <w:ind w:left="0"/>
        <w:jc w:val="both"/>
      </w:pPr>
      <w:r>
        <w:rPr>
          <w:rFonts w:ascii="Times New Roman"/>
          <w:b w:val="false"/>
          <w:i w:val="false"/>
          <w:color w:val="000000"/>
          <w:sz w:val="28"/>
        </w:rPr>
        <w:t>
      "Жәнібек ауданы Өнеге ауылында кешенді-блок модуль орнатуға – 9 946 мың теңге;";</w:t>
      </w:r>
    </w:p>
    <w:bookmarkEnd w:id="49"/>
    <w:bookmarkStart w:name="z55" w:id="50"/>
    <w:p>
      <w:pPr>
        <w:spacing w:after="0"/>
        <w:ind w:left="0"/>
        <w:jc w:val="both"/>
      </w:pPr>
      <w:r>
        <w:rPr>
          <w:rFonts w:ascii="Times New Roman"/>
          <w:b w:val="false"/>
          <w:i w:val="false"/>
          <w:color w:val="000000"/>
          <w:sz w:val="28"/>
        </w:rPr>
        <w:t>
      келесі мазмұндағы отыз екінші абзацпен толықтырылсын:</w:t>
      </w:r>
    </w:p>
    <w:bookmarkEnd w:id="50"/>
    <w:bookmarkStart w:name="z56" w:id="51"/>
    <w:p>
      <w:pPr>
        <w:spacing w:after="0"/>
        <w:ind w:left="0"/>
        <w:jc w:val="both"/>
      </w:pPr>
      <w:r>
        <w:rPr>
          <w:rFonts w:ascii="Times New Roman"/>
          <w:b w:val="false"/>
          <w:i w:val="false"/>
          <w:color w:val="000000"/>
          <w:sz w:val="28"/>
        </w:rPr>
        <w:t>
      "Жәнібек ауданы Жұмаев ауылында кешенді-блок модуль орнатуға – 9 946 мың теңге;";</w:t>
      </w:r>
    </w:p>
    <w:bookmarkEnd w:id="51"/>
    <w:bookmarkStart w:name="z57" w:id="52"/>
    <w:p>
      <w:pPr>
        <w:spacing w:after="0"/>
        <w:ind w:left="0"/>
        <w:jc w:val="both"/>
      </w:pPr>
      <w:r>
        <w:rPr>
          <w:rFonts w:ascii="Times New Roman"/>
          <w:b w:val="false"/>
          <w:i w:val="false"/>
          <w:color w:val="000000"/>
          <w:sz w:val="28"/>
        </w:rPr>
        <w:t>
      келесі мазмұндағы отыз үшінші абзацпен толықтырылсын:</w:t>
      </w:r>
    </w:p>
    <w:bookmarkEnd w:id="52"/>
    <w:bookmarkStart w:name="z58" w:id="53"/>
    <w:p>
      <w:pPr>
        <w:spacing w:after="0"/>
        <w:ind w:left="0"/>
        <w:jc w:val="both"/>
      </w:pPr>
      <w:r>
        <w:rPr>
          <w:rFonts w:ascii="Times New Roman"/>
          <w:b w:val="false"/>
          <w:i w:val="false"/>
          <w:color w:val="000000"/>
          <w:sz w:val="28"/>
        </w:rPr>
        <w:t>
      "Ұлттық жол активтері сапасы орталығымен көрсетілетін қызметтер мен жұмыстар (Жәнібек аудандық маңызы бар автомобиль жолдары) - 17 969 мың теңге;";</w:t>
      </w:r>
    </w:p>
    <w:bookmarkEnd w:id="53"/>
    <w:bookmarkStart w:name="z59" w:id="54"/>
    <w:p>
      <w:pPr>
        <w:spacing w:after="0"/>
        <w:ind w:left="0"/>
        <w:jc w:val="both"/>
      </w:pPr>
      <w:r>
        <w:rPr>
          <w:rFonts w:ascii="Times New Roman"/>
          <w:b w:val="false"/>
          <w:i w:val="false"/>
          <w:color w:val="000000"/>
          <w:sz w:val="28"/>
        </w:rPr>
        <w:t xml:space="preserve">
      бесінші, алтыншы, жиырма бірінші, жиырма бесінші, жиырма алтыншы, жиырма сегізінші абзацтар алынып тасталсын. </w:t>
      </w:r>
    </w:p>
    <w:bookmarkEnd w:id="54"/>
    <w:bookmarkStart w:name="z60" w:id="55"/>
    <w:p>
      <w:pPr>
        <w:spacing w:after="0"/>
        <w:ind w:left="0"/>
        <w:jc w:val="both"/>
      </w:pPr>
      <w:r>
        <w:rPr>
          <w:rFonts w:ascii="Times New Roman"/>
          <w:b w:val="false"/>
          <w:i w:val="false"/>
          <w:color w:val="000000"/>
          <w:sz w:val="28"/>
        </w:rPr>
        <w:t>
      келесі мазмұндағы жетінші тармақпен толықтырылсын:</w:t>
      </w:r>
    </w:p>
    <w:bookmarkEnd w:id="55"/>
    <w:bookmarkStart w:name="z61" w:id="56"/>
    <w:p>
      <w:pPr>
        <w:spacing w:after="0"/>
        <w:ind w:left="0"/>
        <w:jc w:val="both"/>
      </w:pPr>
      <w:r>
        <w:rPr>
          <w:rFonts w:ascii="Times New Roman"/>
          <w:b w:val="false"/>
          <w:i w:val="false"/>
          <w:color w:val="000000"/>
          <w:sz w:val="28"/>
        </w:rPr>
        <w:t>
      "7. 2023 жылға арналған аудандық бюджетте Ұлттық қордан және республикалық бюджеттен бөлінетін нысаналы трансферттердің жалпы сомасы 197 900 мың теңге көлемінде ескерілсін:";</w:t>
      </w:r>
    </w:p>
    <w:bookmarkEnd w:id="56"/>
    <w:bookmarkStart w:name="z62" w:id="57"/>
    <w:p>
      <w:pPr>
        <w:spacing w:after="0"/>
        <w:ind w:left="0"/>
        <w:jc w:val="both"/>
      </w:pPr>
      <w:r>
        <w:rPr>
          <w:rFonts w:ascii="Times New Roman"/>
          <w:b w:val="false"/>
          <w:i w:val="false"/>
          <w:color w:val="000000"/>
          <w:sz w:val="28"/>
        </w:rPr>
        <w:t>
      жетінші тармақ келесі мазмұндағы екінші абзацпен толықтырылсын:</w:t>
      </w:r>
    </w:p>
    <w:bookmarkEnd w:id="57"/>
    <w:bookmarkStart w:name="z63" w:id="58"/>
    <w:p>
      <w:pPr>
        <w:spacing w:after="0"/>
        <w:ind w:left="0"/>
        <w:jc w:val="both"/>
      </w:pPr>
      <w:r>
        <w:rPr>
          <w:rFonts w:ascii="Times New Roman"/>
          <w:b w:val="false"/>
          <w:i w:val="false"/>
          <w:color w:val="000000"/>
          <w:sz w:val="28"/>
        </w:rPr>
        <w:t>
      "Жәнібек ауданы Еңбекші ауылының су құбырының құрылысына – 101 900 мың теңге.";</w:t>
      </w:r>
    </w:p>
    <w:bookmarkEnd w:id="58"/>
    <w:bookmarkStart w:name="z64" w:id="59"/>
    <w:p>
      <w:pPr>
        <w:spacing w:after="0"/>
        <w:ind w:left="0"/>
        <w:jc w:val="both"/>
      </w:pPr>
      <w:r>
        <w:rPr>
          <w:rFonts w:ascii="Times New Roman"/>
          <w:b w:val="false"/>
          <w:i w:val="false"/>
          <w:color w:val="000000"/>
          <w:sz w:val="28"/>
        </w:rPr>
        <w:t>
      жетінші тармақ келесі мазмұндағы үшінші абзацпен толықтырылсын:</w:t>
      </w:r>
    </w:p>
    <w:bookmarkEnd w:id="59"/>
    <w:bookmarkStart w:name="z65" w:id="60"/>
    <w:p>
      <w:pPr>
        <w:spacing w:after="0"/>
        <w:ind w:left="0"/>
        <w:jc w:val="both"/>
      </w:pPr>
      <w:r>
        <w:rPr>
          <w:rFonts w:ascii="Times New Roman"/>
          <w:b w:val="false"/>
          <w:i w:val="false"/>
          <w:color w:val="000000"/>
          <w:sz w:val="28"/>
        </w:rPr>
        <w:t>
      "коммуналдық тұрғын үй қорының тұрғын үйлерін сатып алуға – 96 000 мың теңге.";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тармақта</w:t>
      </w:r>
      <w:r>
        <w:rPr>
          <w:rFonts w:ascii="Times New Roman"/>
          <w:b w:val="false"/>
          <w:i w:val="false"/>
          <w:color w:val="000000"/>
          <w:sz w:val="28"/>
        </w:rPr>
        <w:t>:</w:t>
      </w:r>
    </w:p>
    <w:bookmarkStart w:name="z67" w:id="61"/>
    <w:p>
      <w:pPr>
        <w:spacing w:after="0"/>
        <w:ind w:left="0"/>
        <w:jc w:val="both"/>
      </w:pPr>
      <w:r>
        <w:rPr>
          <w:rFonts w:ascii="Times New Roman"/>
          <w:b w:val="false"/>
          <w:i w:val="false"/>
          <w:color w:val="000000"/>
          <w:sz w:val="28"/>
        </w:rPr>
        <w:t>
      бірінші абзац жаңа редакцияда жазылсын:</w:t>
      </w:r>
    </w:p>
    <w:bookmarkEnd w:id="61"/>
    <w:bookmarkStart w:name="z68" w:id="62"/>
    <w:p>
      <w:pPr>
        <w:spacing w:after="0"/>
        <w:ind w:left="0"/>
        <w:jc w:val="both"/>
      </w:pPr>
      <w:r>
        <w:rPr>
          <w:rFonts w:ascii="Times New Roman"/>
          <w:b w:val="false"/>
          <w:i w:val="false"/>
          <w:color w:val="000000"/>
          <w:sz w:val="28"/>
        </w:rPr>
        <w:t>
      "13. 2023 жылы аудандық бюджеттен төмен тұрған бюджетіне берілетін нысаналы трансферттердің көлемі 201 755 мың теңге болып белгіленсін, оның ішінде:";</w:t>
      </w:r>
    </w:p>
    <w:bookmarkEnd w:id="62"/>
    <w:bookmarkStart w:name="z69" w:id="63"/>
    <w:p>
      <w:pPr>
        <w:spacing w:after="0"/>
        <w:ind w:left="0"/>
        <w:jc w:val="both"/>
      </w:pPr>
      <w:r>
        <w:rPr>
          <w:rFonts w:ascii="Times New Roman"/>
          <w:b w:val="false"/>
          <w:i w:val="false"/>
          <w:color w:val="000000"/>
          <w:sz w:val="28"/>
        </w:rPr>
        <w:t>
      екінші абзац жаңа редакцияда жазылсын:</w:t>
      </w:r>
    </w:p>
    <w:bookmarkEnd w:id="63"/>
    <w:bookmarkStart w:name="z70" w:id="64"/>
    <w:p>
      <w:pPr>
        <w:spacing w:after="0"/>
        <w:ind w:left="0"/>
        <w:jc w:val="both"/>
      </w:pPr>
      <w:r>
        <w:rPr>
          <w:rFonts w:ascii="Times New Roman"/>
          <w:b w:val="false"/>
          <w:i w:val="false"/>
          <w:color w:val="000000"/>
          <w:sz w:val="28"/>
        </w:rPr>
        <w:t>
      "Тау ауылдық округіне – 10 711 мың теңге;";</w:t>
      </w:r>
    </w:p>
    <w:bookmarkEnd w:id="64"/>
    <w:bookmarkStart w:name="z71" w:id="65"/>
    <w:p>
      <w:pPr>
        <w:spacing w:after="0"/>
        <w:ind w:left="0"/>
        <w:jc w:val="both"/>
      </w:pPr>
      <w:r>
        <w:rPr>
          <w:rFonts w:ascii="Times New Roman"/>
          <w:b w:val="false"/>
          <w:i w:val="false"/>
          <w:color w:val="000000"/>
          <w:sz w:val="28"/>
        </w:rPr>
        <w:t>
      үшінші абзац жаңа редакцияда жазылсын:</w:t>
      </w:r>
    </w:p>
    <w:bookmarkEnd w:id="65"/>
    <w:bookmarkStart w:name="z72" w:id="66"/>
    <w:p>
      <w:pPr>
        <w:spacing w:after="0"/>
        <w:ind w:left="0"/>
        <w:jc w:val="both"/>
      </w:pPr>
      <w:r>
        <w:rPr>
          <w:rFonts w:ascii="Times New Roman"/>
          <w:b w:val="false"/>
          <w:i w:val="false"/>
          <w:color w:val="000000"/>
          <w:sz w:val="28"/>
        </w:rPr>
        <w:t>
      "Жәнібек ауылдық округіне – 75 632 мың теңге;";</w:t>
      </w:r>
    </w:p>
    <w:bookmarkEnd w:id="66"/>
    <w:bookmarkStart w:name="z73" w:id="67"/>
    <w:p>
      <w:pPr>
        <w:spacing w:after="0"/>
        <w:ind w:left="0"/>
        <w:jc w:val="both"/>
      </w:pPr>
      <w:r>
        <w:rPr>
          <w:rFonts w:ascii="Times New Roman"/>
          <w:b w:val="false"/>
          <w:i w:val="false"/>
          <w:color w:val="000000"/>
          <w:sz w:val="28"/>
        </w:rPr>
        <w:t>
      төртінші абзац жаңа редакцияда жазылсын:</w:t>
      </w:r>
    </w:p>
    <w:bookmarkEnd w:id="67"/>
    <w:bookmarkStart w:name="z74" w:id="68"/>
    <w:p>
      <w:pPr>
        <w:spacing w:after="0"/>
        <w:ind w:left="0"/>
        <w:jc w:val="both"/>
      </w:pPr>
      <w:r>
        <w:rPr>
          <w:rFonts w:ascii="Times New Roman"/>
          <w:b w:val="false"/>
          <w:i w:val="false"/>
          <w:color w:val="000000"/>
          <w:sz w:val="28"/>
        </w:rPr>
        <w:t>
      "Борсы ауылдық округіне – 19 707 мың теңге;";</w:t>
      </w:r>
    </w:p>
    <w:bookmarkEnd w:id="68"/>
    <w:bookmarkStart w:name="z75" w:id="69"/>
    <w:p>
      <w:pPr>
        <w:spacing w:after="0"/>
        <w:ind w:left="0"/>
        <w:jc w:val="both"/>
      </w:pPr>
      <w:r>
        <w:rPr>
          <w:rFonts w:ascii="Times New Roman"/>
          <w:b w:val="false"/>
          <w:i w:val="false"/>
          <w:color w:val="000000"/>
          <w:sz w:val="28"/>
        </w:rPr>
        <w:t>
      бесінші абзац жаңа редакцияда жазылсын:</w:t>
      </w:r>
    </w:p>
    <w:bookmarkEnd w:id="69"/>
    <w:bookmarkStart w:name="z76" w:id="70"/>
    <w:p>
      <w:pPr>
        <w:spacing w:after="0"/>
        <w:ind w:left="0"/>
        <w:jc w:val="both"/>
      </w:pPr>
      <w:r>
        <w:rPr>
          <w:rFonts w:ascii="Times New Roman"/>
          <w:b w:val="false"/>
          <w:i w:val="false"/>
          <w:color w:val="000000"/>
          <w:sz w:val="28"/>
        </w:rPr>
        <w:t>
      "Ақоба ауылдық округіне – 20 686 мың теңге;";</w:t>
      </w:r>
    </w:p>
    <w:bookmarkEnd w:id="70"/>
    <w:bookmarkStart w:name="z77" w:id="71"/>
    <w:p>
      <w:pPr>
        <w:spacing w:after="0"/>
        <w:ind w:left="0"/>
        <w:jc w:val="both"/>
      </w:pPr>
      <w:r>
        <w:rPr>
          <w:rFonts w:ascii="Times New Roman"/>
          <w:b w:val="false"/>
          <w:i w:val="false"/>
          <w:color w:val="000000"/>
          <w:sz w:val="28"/>
        </w:rPr>
        <w:t>
      алтыншы абзац жаңа редакцияда жазылсын:</w:t>
      </w:r>
    </w:p>
    <w:bookmarkEnd w:id="71"/>
    <w:bookmarkStart w:name="z78" w:id="72"/>
    <w:p>
      <w:pPr>
        <w:spacing w:after="0"/>
        <w:ind w:left="0"/>
        <w:jc w:val="both"/>
      </w:pPr>
      <w:r>
        <w:rPr>
          <w:rFonts w:ascii="Times New Roman"/>
          <w:b w:val="false"/>
          <w:i w:val="false"/>
          <w:color w:val="000000"/>
          <w:sz w:val="28"/>
        </w:rPr>
        <w:t>
      "Қамысты ауылдық округіне – 7 224 мың теңге;";</w:t>
      </w:r>
    </w:p>
    <w:bookmarkEnd w:id="72"/>
    <w:bookmarkStart w:name="z79" w:id="73"/>
    <w:p>
      <w:pPr>
        <w:spacing w:after="0"/>
        <w:ind w:left="0"/>
        <w:jc w:val="both"/>
      </w:pPr>
      <w:r>
        <w:rPr>
          <w:rFonts w:ascii="Times New Roman"/>
          <w:b w:val="false"/>
          <w:i w:val="false"/>
          <w:color w:val="000000"/>
          <w:sz w:val="28"/>
        </w:rPr>
        <w:t>
      жетінші абзац жаңа редакцияда жазылсын:</w:t>
      </w:r>
    </w:p>
    <w:bookmarkEnd w:id="73"/>
    <w:bookmarkStart w:name="z80" w:id="74"/>
    <w:p>
      <w:pPr>
        <w:spacing w:after="0"/>
        <w:ind w:left="0"/>
        <w:jc w:val="both"/>
      </w:pPr>
      <w:r>
        <w:rPr>
          <w:rFonts w:ascii="Times New Roman"/>
          <w:b w:val="false"/>
          <w:i w:val="false"/>
          <w:color w:val="000000"/>
          <w:sz w:val="28"/>
        </w:rPr>
        <w:t>
      "Ұзынкөл ауылдық округіне – 22 993 мың теңге;";</w:t>
      </w:r>
    </w:p>
    <w:bookmarkEnd w:id="74"/>
    <w:bookmarkStart w:name="z81" w:id="75"/>
    <w:p>
      <w:pPr>
        <w:spacing w:after="0"/>
        <w:ind w:left="0"/>
        <w:jc w:val="both"/>
      </w:pPr>
      <w:r>
        <w:rPr>
          <w:rFonts w:ascii="Times New Roman"/>
          <w:b w:val="false"/>
          <w:i w:val="false"/>
          <w:color w:val="000000"/>
          <w:sz w:val="28"/>
        </w:rPr>
        <w:t>
      сегізінші абзац жаңа редакцияда жазылсын:</w:t>
      </w:r>
    </w:p>
    <w:bookmarkEnd w:id="75"/>
    <w:bookmarkStart w:name="z82" w:id="76"/>
    <w:p>
      <w:pPr>
        <w:spacing w:after="0"/>
        <w:ind w:left="0"/>
        <w:jc w:val="both"/>
      </w:pPr>
      <w:r>
        <w:rPr>
          <w:rFonts w:ascii="Times New Roman"/>
          <w:b w:val="false"/>
          <w:i w:val="false"/>
          <w:color w:val="000000"/>
          <w:sz w:val="28"/>
        </w:rPr>
        <w:t>
      "Күйгенкөл ауылдық округіне – 11 039 мың теңге;";</w:t>
      </w:r>
    </w:p>
    <w:bookmarkEnd w:id="76"/>
    <w:bookmarkStart w:name="z83" w:id="77"/>
    <w:p>
      <w:pPr>
        <w:spacing w:after="0"/>
        <w:ind w:left="0"/>
        <w:jc w:val="both"/>
      </w:pPr>
      <w:r>
        <w:rPr>
          <w:rFonts w:ascii="Times New Roman"/>
          <w:b w:val="false"/>
          <w:i w:val="false"/>
          <w:color w:val="000000"/>
          <w:sz w:val="28"/>
        </w:rPr>
        <w:t>
      тоғызыншы абзац жаңа редакцияда жазылсын:</w:t>
      </w:r>
    </w:p>
    <w:bookmarkEnd w:id="77"/>
    <w:bookmarkStart w:name="z84" w:id="78"/>
    <w:p>
      <w:pPr>
        <w:spacing w:after="0"/>
        <w:ind w:left="0"/>
        <w:jc w:val="both"/>
      </w:pPr>
      <w:r>
        <w:rPr>
          <w:rFonts w:ascii="Times New Roman"/>
          <w:b w:val="false"/>
          <w:i w:val="false"/>
          <w:color w:val="000000"/>
          <w:sz w:val="28"/>
        </w:rPr>
        <w:t>
      "Талов ауылдық округіне – 28 805 мың теңге;";</w:t>
      </w:r>
    </w:p>
    <w:bookmarkEnd w:id="78"/>
    <w:bookmarkStart w:name="z85" w:id="79"/>
    <w:p>
      <w:pPr>
        <w:spacing w:after="0"/>
        <w:ind w:left="0"/>
        <w:jc w:val="both"/>
      </w:pPr>
      <w:r>
        <w:rPr>
          <w:rFonts w:ascii="Times New Roman"/>
          <w:b w:val="false"/>
          <w:i w:val="false"/>
          <w:color w:val="000000"/>
          <w:sz w:val="28"/>
        </w:rPr>
        <w:t>
      келесі мазмұндағы оныншы абзацпен толықтырылсын:</w:t>
      </w:r>
    </w:p>
    <w:bookmarkEnd w:id="79"/>
    <w:bookmarkStart w:name="z86" w:id="80"/>
    <w:p>
      <w:pPr>
        <w:spacing w:after="0"/>
        <w:ind w:left="0"/>
        <w:jc w:val="both"/>
      </w:pPr>
      <w:r>
        <w:rPr>
          <w:rFonts w:ascii="Times New Roman"/>
          <w:b w:val="false"/>
          <w:i w:val="false"/>
          <w:color w:val="000000"/>
          <w:sz w:val="28"/>
        </w:rPr>
        <w:t>
      "Жақсыбайауылдық округіне – 4 958 мың теңге.";</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w:t>
      </w:r>
    </w:p>
    <w:bookmarkStart w:name="z88" w:id="81"/>
    <w:p>
      <w:pPr>
        <w:spacing w:after="0"/>
        <w:ind w:left="0"/>
        <w:jc w:val="both"/>
      </w:pPr>
      <w:r>
        <w:rPr>
          <w:rFonts w:ascii="Times New Roman"/>
          <w:b w:val="false"/>
          <w:i w:val="false"/>
          <w:color w:val="000000"/>
          <w:sz w:val="28"/>
        </w:rPr>
        <w:t>
      "14. 2023 жылға арналған ауданның жергілікті атқарушы органның резерві 6 921 мың теңге көлемінде бекітілсін.";</w:t>
      </w:r>
    </w:p>
    <w:bookmarkEnd w:id="81"/>
    <w:bookmarkStart w:name="z89" w:id="8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2"/>
    <w:bookmarkStart w:name="z90" w:id="8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6 қарашадағы №12-1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w:t>
            </w:r>
            <w:r>
              <w:br/>
            </w:r>
            <w:r>
              <w:rPr>
                <w:rFonts w:ascii="Times New Roman"/>
                <w:b w:val="false"/>
                <w:i w:val="false"/>
                <w:color w:val="000000"/>
                <w:sz w:val="20"/>
              </w:rPr>
              <w:t>№ 27-1 шешіміне 1-қосымша</w:t>
            </w:r>
          </w:p>
        </w:tc>
      </w:tr>
    </w:tbl>
    <w:bookmarkStart w:name="z94" w:id="84"/>
    <w:p>
      <w:pPr>
        <w:spacing w:after="0"/>
        <w:ind w:left="0"/>
        <w:jc w:val="left"/>
      </w:pPr>
      <w:r>
        <w:rPr>
          <w:rFonts w:ascii="Times New Roman"/>
          <w:b/>
          <w:i w:val="false"/>
          <w:color w:val="000000"/>
        </w:rPr>
        <w:t xml:space="preserve"> 2023 жылға арналған аудандық бюджет</w:t>
      </w:r>
    </w:p>
    <w:bookmarkEnd w:id="84"/>
    <w:bookmarkStart w:name="z95" w:id="85"/>
    <w:p>
      <w:pPr>
        <w:spacing w:after="0"/>
        <w:ind w:left="0"/>
        <w:jc w:val="both"/>
      </w:pPr>
      <w:r>
        <w:rPr>
          <w:rFonts w:ascii="Times New Roman"/>
          <w:b w:val="false"/>
          <w:i w:val="false"/>
          <w:color w:val="000000"/>
          <w:sz w:val="28"/>
        </w:rPr>
        <w:t>
      мың теңге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5 451 197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6 603 158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мүгедектігібар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 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3 294 536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3 294 536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3 180 583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Пайданылмаған (толық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- 266 973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266 973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