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8c7c" w14:textId="c358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 28-2 "2023-2025 жылдарға арналған Жәнібек ауданы Борсы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17 қарашадағы № 13-2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2022 жылғы 29 желтоқсандағы №28-2 "2023-2025 жылдарға арналған Жәнібек ауданы Борсы ауылдық округінің бюджеті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Жәнібек ауданы Борсы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–55 177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54 043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55 495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Борсы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