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0ef8" w14:textId="ab30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2022 жылғы 29 желтоқсандағы № 28-7 2023-2025 жылдарға арналған Жәнібек ауданы Талов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17 қарашадағы № 13-7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 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2022 жылғы 29 желтоқсандағы №28-7 "2023-2025 жылдарға арналған Талов ауылдық округінің бюджеті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60 033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салықтық түсімдер – 1 501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58 532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60 880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847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  шешім  2023 жылдың 1 қаңтарынан бастап қолданысқа енгізіледі.  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қарашадағы №13-7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28-7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Жәнібек ауданы Талов ауылдық округінің бюджет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-847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