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2702" w14:textId="5e12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 28-9 "2023-2025 жылдарға арналған Жәнібек ауданы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17 қарашадағы № 13-9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2022 жылғы 29 желтоқсандағы №28-9 "2023 – 2025 жылдарға арналған Жәнібек ауданы Ұзынкөл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Жәнібек ауданының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51 593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50 250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51 639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46мың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 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№28-9 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