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1e3e" w14:textId="763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Ақоба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54 714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-879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Ақоба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 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Жәнібек ауданы Ақоба ауылдық округінің бюджетінде аудандық бюджеттен берілетін субвенциялар түсімдерінің жалпы сомасы 30 330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№15-5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Ақоба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Ақоба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Ақоба ауылдық округінің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