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a064" w14:textId="40aa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Жәнібек ауданы Жәнібек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27 желтоқсандағы № 15-8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Жәнібек ауданының Жәнібек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118 360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61 211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57 149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125 881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-7 521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7 521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7 521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Жәнібек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Жәнібек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2023 жылғы 21 желтоқсандағы № 14-2 "2024–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жылғы аудандық бюджеттен берілетін нысаналы трансферттердің мөлшері 56 954 мың сомасында белгіленсін.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Жәнібек ауылдық округінің бюджетінде аудандық бюджеттен берілетін субвенциялар түсімдерінің жалпы сомасы 9 942 мың теңге көлемінде ескерілсін.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Жәнібек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Жәнібек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Жәнібек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бюджеттен субвенциялар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Жәнібек ауылдық округінің бюджеті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бюджеттен субвенциялар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