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f562" w14:textId="278f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"Жәнібек аудандық мәслихатының 2014 жылғы 11 наурыздағы № 22-1 "Жәнібек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шешіміне өзгеріс енгізу туралы" 2022 жылғы 18 шілдедегі №19-4 шешімінің күші жойылды деп тану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2023 жылғы 5 қыркүйектегі № 10-11 шешімі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"Жәнібек аудандық мәслихатының 2014 жылғы 11 наурыздағы № 22-1 "Жәнібек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шешіміне өзгеріс енгізу туралы" 2022 жылғы 18 шілдедегі №19-4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