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f1ad" w14:textId="f75f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Жәнібек ауданы Талов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73 801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74 927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- 1 126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1 126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20-7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Жәнібек ауданы Талов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2023 жылғы 21 желтоқсандағы №14-2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Жәнібек ауданы Талов ауылдық округінің бюджетінде аудандық бюджеттен берілетін субвенциялар түсімдерінің жалпы сомасы 11 415 мың теңге көлемінде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Жәнібек ауданы Талов ауылдық округінің бюджетінде аудандық бюджеттен берілетін трансфеттер түсімдерінің жалпы сомасы 30 321 мың теңге көлемінде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Талов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Жәнібек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20-7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ауданы Талов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Жәнібек ауданы Талов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