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2a61f" w14:textId="852a6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Жәнібек ауданы Тау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2023 жылғы 27 желтоқсандағы № 15-12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Жәнібек ауданы 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58 094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1 244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56 724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59 416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1322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1322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1322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Жәнібек аудандық мәслихатының 18.11.2024 </w:t>
      </w:r>
      <w:r>
        <w:rPr>
          <w:rFonts w:ascii="Times New Roman"/>
          <w:b w:val="false"/>
          <w:i w:val="false"/>
          <w:color w:val="000000"/>
          <w:sz w:val="28"/>
        </w:rPr>
        <w:t>№ 28-8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2024 жылға арналған Тау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Жәнібек аудандық мәслихатының 2023 жылғы 21 желтоқсандағы №14-2 "2024 – 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2024 жылғы аудандық бюджеттен берілетін нысаналы трансферттердің мөлшері 6 729 мың теңге сомасында белгіленсін.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2024 жылға арналған Тау ауылдық округінің бюджетінде аудандық бюджеттен берілетін субвенциялар түсімдерінің жалпы сомасы 29 385 мың теңге көлемінде ескерілсін.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№15-12 шешіміне 1-қосымша</w:t>
            </w:r>
          </w:p>
        </w:tc>
      </w:tr>
    </w:tbl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2024 жылға арналған Жәнібек ауданы Тау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– Батыс Қазақстан облысы Жәнібек аудандық мәслихатының 18.11.2024 </w:t>
      </w:r>
      <w:r>
        <w:rPr>
          <w:rFonts w:ascii="Times New Roman"/>
          <w:b w:val="false"/>
          <w:i w:val="false"/>
          <w:color w:val="ff0000"/>
          <w:sz w:val="28"/>
        </w:rPr>
        <w:t>№ 28-8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Тау ауылдық округінің бюджеті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Тау ауылдық округінің бюджеті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