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c830" w14:textId="376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27 желтоқсандағы № 15-20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қосымшасына сәйкес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15-20 шешіміне қосымша</w:t>
            </w:r>
          </w:p>
        </w:tc>
      </w:tr>
    </w:tbl>
    <w:bookmarkStart w:name="z8" w:id="3"/>
    <w:p>
      <w:pPr>
        <w:spacing w:after="0"/>
        <w:ind w:left="0"/>
        <w:jc w:val="left"/>
      </w:pPr>
      <w:r>
        <w:rPr>
          <w:rFonts w:ascii="Times New Roman"/>
          <w:b/>
          <w:i w:val="false"/>
          <w:color w:val="000000"/>
        </w:rPr>
        <w:t xml:space="preserve"> "Жәнібек аудандық мәслихат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"Жәнібек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Жәнібек аудандық мәслихат аппаратының басшысы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Жәнібек аудандық мәслихат аппаратының "Б" корпусының қызметшілері – Жәнібек аудандық мәслихат аппаратының басшысын қоспағанда, "Б" корпусының мемлекеттік әкімшілік қызметтерін атқаратын адамдар;</w:t>
      </w:r>
    </w:p>
    <w:bookmarkEnd w:id="11"/>
    <w:bookmarkStart w:name="z17" w:id="12"/>
    <w:p>
      <w:pPr>
        <w:spacing w:after="0"/>
        <w:ind w:left="0"/>
        <w:jc w:val="both"/>
      </w:pPr>
      <w:r>
        <w:rPr>
          <w:rFonts w:ascii="Times New Roman"/>
          <w:b w:val="false"/>
          <w:i w:val="false"/>
          <w:color w:val="000000"/>
          <w:sz w:val="28"/>
        </w:rPr>
        <w:t>
      6) бағаланатын адамдар – Жәнібек аудандық мәслихат аппаратының басшысы немесе "Б" корпусының қызметшілері;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Жәнібек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Жәнібек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Жәнібек аудандық мәслихат аппараты жұмысының есептік кезеңдегі жалпы нәтижесі жөнінде бағаланушы адамдардың назарына жеткізу;</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2"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5" w:id="50"/>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7" w:id="52"/>
    <w:p>
      <w:pPr>
        <w:spacing w:after="0"/>
        <w:ind w:left="0"/>
        <w:jc w:val="both"/>
      </w:pPr>
      <w:r>
        <w:rPr>
          <w:rFonts w:ascii="Times New Roman"/>
          <w:b w:val="false"/>
          <w:i w:val="false"/>
          <w:color w:val="000000"/>
          <w:sz w:val="28"/>
        </w:rPr>
        <w:t>
      2) НМИ уақтылы талдау мен келісу;</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адамға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Жәнібек аудандық мәслихат аппараты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Жәнібек аудандық мәслихат аппараты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адаммен, сондай-ақ персоналды басқару қызметінің міндеттерін атқару жүктелген адамның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Жәнібек аудандық мәслихат аппараты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xml:space="preserve">
      Жәнібек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Жәнібек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Жәнібек аудандық мәслихат аппараты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Жәнібек аудандық мәслихат аппаратының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Жәнібек аудандық мәслихат аппаратының "Б" корпусының қызметшілерін саралау әдісі бойынша бағалауды Жәнібек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Жәнібек аудандық мәслихат аппаратының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31.Ақпараттық жүйе арқылы немесе ол болмаған жағдайда персоналды басқару қызметінің міндеттерін атқару жүктелген адаммен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32.Жәнібек аудандық мәслихат аппаартының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Жәнібек аудандық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Жәнібек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Аппарат басшысы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 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4" w:id="136"/>
    <w:p>
      <w:pPr>
        <w:spacing w:after="0"/>
        <w:ind w:left="0"/>
        <w:jc w:val="left"/>
      </w:pPr>
      <w:r>
        <w:rPr>
          <w:rFonts w:ascii="Times New Roman"/>
          <w:b/>
          <w:i w:val="false"/>
          <w:color w:val="000000"/>
        </w:rPr>
        <w:t xml:space="preserve"> Жәнібек аудандық мәслихат аппараты басшысының жеке жұмыс жоспары _________________________________________________ жыл (жеке жоспар құрылатын кезең)</w:t>
      </w:r>
    </w:p>
    <w:bookmarkEnd w:id="136"/>
    <w:bookmarkStart w:name="z145" w:id="137"/>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7"/>
    <w:bookmarkStart w:name="z146" w:id="138"/>
    <w:p>
      <w:pPr>
        <w:spacing w:after="0"/>
        <w:ind w:left="0"/>
        <w:jc w:val="both"/>
      </w:pPr>
      <w:r>
        <w:rPr>
          <w:rFonts w:ascii="Times New Roman"/>
          <w:b w:val="false"/>
          <w:i w:val="false"/>
          <w:color w:val="000000"/>
          <w:sz w:val="28"/>
        </w:rPr>
        <w:t>
      Қызметшінің лауазымы: _________________________________________</w:t>
      </w:r>
    </w:p>
    <w:bookmarkEnd w:id="138"/>
    <w:bookmarkStart w:name="z147" w:id="139"/>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1"/>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3"/>
    <w:p>
      <w:pPr>
        <w:spacing w:after="0"/>
        <w:ind w:left="0"/>
        <w:jc w:val="both"/>
      </w:pPr>
      <w:r>
        <w:rPr>
          <w:rFonts w:ascii="Times New Roman"/>
          <w:b w:val="false"/>
          <w:i w:val="false"/>
          <w:color w:val="000000"/>
          <w:sz w:val="28"/>
        </w:rPr>
        <w:t>
      Қорытынды бағалау _______________</w:t>
      </w:r>
    </w:p>
    <w:bookmarkEnd w:id="143"/>
    <w:bookmarkStart w:name="z154"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5"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56" w:id="14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6"/>
    <w:bookmarkStart w:name="z157" w:id="147"/>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 (тегі, бас әріптер) (тегі, бас әріптер) күні_________________________________ күні______________________________ қолы________________________________ қолы_____________________________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1"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0"/>
    <w:p>
      <w:pPr>
        <w:spacing w:after="0"/>
        <w:ind w:left="0"/>
        <w:jc w:val="left"/>
      </w:pPr>
      <w:r>
        <w:rPr>
          <w:rFonts w:ascii="Times New Roman"/>
          <w:b/>
          <w:i w:val="false"/>
          <w:color w:val="000000"/>
        </w:rPr>
        <w:t xml:space="preserve"> Саралау әдісі бойынша бағалау парағы</w:t>
      </w:r>
    </w:p>
    <w:bookmarkEnd w:id="150"/>
    <w:bookmarkStart w:name="z165"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66" w:id="15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2"/>
    <w:bookmarkStart w:name="z167" w:id="153"/>
    <w:p>
      <w:pPr>
        <w:spacing w:after="0"/>
        <w:ind w:left="0"/>
        <w:jc w:val="both"/>
      </w:pPr>
      <w:r>
        <w:rPr>
          <w:rFonts w:ascii="Times New Roman"/>
          <w:b w:val="false"/>
          <w:i w:val="false"/>
          <w:color w:val="000000"/>
          <w:sz w:val="28"/>
        </w:rPr>
        <w:t>
      Т.А.Ә. __________________________</w:t>
      </w:r>
    </w:p>
    <w:bookmarkEnd w:id="153"/>
    <w:bookmarkStart w:name="z168"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69"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70"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72"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73"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74"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61"/>
    <w:p>
      <w:pPr>
        <w:spacing w:after="0"/>
        <w:ind w:left="0"/>
        <w:jc w:val="left"/>
      </w:pPr>
      <w:r>
        <w:rPr>
          <w:rFonts w:ascii="Times New Roman"/>
          <w:b/>
          <w:i w:val="false"/>
          <w:color w:val="000000"/>
        </w:rPr>
        <w:t xml:space="preserve"> Жәнібек аудандық мәслихат аппараты басшысын 360 әдісімен бағалау парағы</w:t>
      </w:r>
    </w:p>
    <w:bookmarkEnd w:id="161"/>
    <w:bookmarkStart w:name="z178" w:id="162"/>
    <w:p>
      <w:pPr>
        <w:spacing w:after="0"/>
        <w:ind w:left="0"/>
        <w:jc w:val="both"/>
      </w:pPr>
      <w:r>
        <w:rPr>
          <w:rFonts w:ascii="Times New Roman"/>
          <w:b w:val="false"/>
          <w:i w:val="false"/>
          <w:color w:val="000000"/>
          <w:sz w:val="28"/>
        </w:rPr>
        <w:t>
      Жәнібек аудандық мәслихат аппараты басшысының Т. А.Ә___________________</w:t>
      </w:r>
    </w:p>
    <w:bookmarkEnd w:id="162"/>
    <w:bookmarkStart w:name="z179" w:id="163"/>
    <w:p>
      <w:pPr>
        <w:spacing w:after="0"/>
        <w:ind w:left="0"/>
        <w:jc w:val="both"/>
      </w:pPr>
      <w:r>
        <w:rPr>
          <w:rFonts w:ascii="Times New Roman"/>
          <w:b w:val="false"/>
          <w:i w:val="false"/>
          <w:color w:val="000000"/>
          <w:sz w:val="28"/>
        </w:rPr>
        <w:t>
      Құрметті респондент!</w:t>
      </w:r>
    </w:p>
    <w:bookmarkEnd w:id="163"/>
    <w:bookmarkStart w:name="z180"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181"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182"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183"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184"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185"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187" w:id="171"/>
    <w:p>
      <w:pPr>
        <w:spacing w:after="0"/>
        <w:ind w:left="0"/>
        <w:jc w:val="both"/>
      </w:pPr>
      <w:r>
        <w:rPr>
          <w:rFonts w:ascii="Times New Roman"/>
          <w:b w:val="false"/>
          <w:i w:val="false"/>
          <w:color w:val="000000"/>
          <w:sz w:val="28"/>
        </w:rPr>
        <w:t>
      құзырет көрінбейді;</w:t>
      </w:r>
    </w:p>
    <w:bookmarkEnd w:id="171"/>
    <w:bookmarkStart w:name="z188" w:id="172"/>
    <w:p>
      <w:pPr>
        <w:spacing w:after="0"/>
        <w:ind w:left="0"/>
        <w:jc w:val="both"/>
      </w:pPr>
      <w:r>
        <w:rPr>
          <w:rFonts w:ascii="Times New Roman"/>
          <w:b w:val="false"/>
          <w:i w:val="false"/>
          <w:color w:val="000000"/>
          <w:sz w:val="28"/>
        </w:rPr>
        <w:t>
      құзырет сирек көрінеді;</w:t>
      </w:r>
    </w:p>
    <w:bookmarkEnd w:id="172"/>
    <w:bookmarkStart w:name="z189"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190" w:id="174"/>
    <w:p>
      <w:pPr>
        <w:spacing w:after="0"/>
        <w:ind w:left="0"/>
        <w:jc w:val="both"/>
      </w:pPr>
      <w:r>
        <w:rPr>
          <w:rFonts w:ascii="Times New Roman"/>
          <w:b w:val="false"/>
          <w:i w:val="false"/>
          <w:color w:val="000000"/>
          <w:sz w:val="28"/>
        </w:rPr>
        <w:t>
      құзырет көп жағдайда көрінеді;</w:t>
      </w:r>
    </w:p>
    <w:bookmarkEnd w:id="174"/>
    <w:bookmarkStart w:name="z191" w:id="175"/>
    <w:p>
      <w:pPr>
        <w:spacing w:after="0"/>
        <w:ind w:left="0"/>
        <w:jc w:val="both"/>
      </w:pPr>
      <w:r>
        <w:rPr>
          <w:rFonts w:ascii="Times New Roman"/>
          <w:b w:val="false"/>
          <w:i w:val="false"/>
          <w:color w:val="000000"/>
          <w:sz w:val="28"/>
        </w:rPr>
        <w:t>
      құзырет әрқашан көрінеді.</w:t>
      </w:r>
    </w:p>
    <w:bookmarkEnd w:id="175"/>
    <w:bookmarkStart w:name="z192"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77"/>
    <w:p>
      <w:pPr>
        <w:spacing w:after="0"/>
        <w:ind w:left="0"/>
        <w:jc w:val="left"/>
      </w:pPr>
      <w:r>
        <w:rPr>
          <w:rFonts w:ascii="Times New Roman"/>
          <w:b/>
          <w:i w:val="false"/>
          <w:color w:val="000000"/>
        </w:rPr>
        <w:t xml:space="preserve"> Жәнібек аудандық мәслихат аппараты "Б" корпусы қызметшілерін 360 әдісімен бағалау парағы</w:t>
      </w:r>
    </w:p>
    <w:bookmarkEnd w:id="177"/>
    <w:bookmarkStart w:name="z196" w:id="178"/>
    <w:p>
      <w:pPr>
        <w:spacing w:after="0"/>
        <w:ind w:left="0"/>
        <w:jc w:val="both"/>
      </w:pPr>
      <w:r>
        <w:rPr>
          <w:rFonts w:ascii="Times New Roman"/>
          <w:b w:val="false"/>
          <w:i w:val="false"/>
          <w:color w:val="000000"/>
          <w:sz w:val="28"/>
        </w:rPr>
        <w:t>
      Бағаланатын қызметкердің Т.А.Ә ______________________________</w:t>
      </w:r>
    </w:p>
    <w:bookmarkEnd w:id="178"/>
    <w:bookmarkStart w:name="z197" w:id="179"/>
    <w:p>
      <w:pPr>
        <w:spacing w:after="0"/>
        <w:ind w:left="0"/>
        <w:jc w:val="both"/>
      </w:pPr>
      <w:r>
        <w:rPr>
          <w:rFonts w:ascii="Times New Roman"/>
          <w:b w:val="false"/>
          <w:i w:val="false"/>
          <w:color w:val="000000"/>
          <w:sz w:val="28"/>
        </w:rPr>
        <w:t>
      Құрметті респондент!</w:t>
      </w:r>
    </w:p>
    <w:bookmarkEnd w:id="179"/>
    <w:bookmarkStart w:name="z198"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199"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200"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201"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202"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203"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05" w:id="187"/>
    <w:p>
      <w:pPr>
        <w:spacing w:after="0"/>
        <w:ind w:left="0"/>
        <w:jc w:val="both"/>
      </w:pPr>
      <w:r>
        <w:rPr>
          <w:rFonts w:ascii="Times New Roman"/>
          <w:b w:val="false"/>
          <w:i w:val="false"/>
          <w:color w:val="000000"/>
          <w:sz w:val="28"/>
        </w:rPr>
        <w:t>
      құзырет көрінбейді;</w:t>
      </w:r>
    </w:p>
    <w:bookmarkEnd w:id="187"/>
    <w:bookmarkStart w:name="z206" w:id="188"/>
    <w:p>
      <w:pPr>
        <w:spacing w:after="0"/>
        <w:ind w:left="0"/>
        <w:jc w:val="both"/>
      </w:pPr>
      <w:r>
        <w:rPr>
          <w:rFonts w:ascii="Times New Roman"/>
          <w:b w:val="false"/>
          <w:i w:val="false"/>
          <w:color w:val="000000"/>
          <w:sz w:val="28"/>
        </w:rPr>
        <w:t>
      құзырет сирек көрінеді;</w:t>
      </w:r>
    </w:p>
    <w:bookmarkEnd w:id="188"/>
    <w:bookmarkStart w:name="z207"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08" w:id="190"/>
    <w:p>
      <w:pPr>
        <w:spacing w:after="0"/>
        <w:ind w:left="0"/>
        <w:jc w:val="both"/>
      </w:pPr>
      <w:r>
        <w:rPr>
          <w:rFonts w:ascii="Times New Roman"/>
          <w:b w:val="false"/>
          <w:i w:val="false"/>
          <w:color w:val="000000"/>
          <w:sz w:val="28"/>
        </w:rPr>
        <w:t>
      құзырет көп жағдайда көрінеді;</w:t>
      </w:r>
    </w:p>
    <w:bookmarkEnd w:id="190"/>
    <w:bookmarkStart w:name="z209" w:id="191"/>
    <w:p>
      <w:pPr>
        <w:spacing w:after="0"/>
        <w:ind w:left="0"/>
        <w:jc w:val="both"/>
      </w:pPr>
      <w:r>
        <w:rPr>
          <w:rFonts w:ascii="Times New Roman"/>
          <w:b w:val="false"/>
          <w:i w:val="false"/>
          <w:color w:val="000000"/>
          <w:sz w:val="28"/>
        </w:rPr>
        <w:t>
      құзырет әрқашан көрінеді.</w:t>
      </w:r>
    </w:p>
    <w:bookmarkEnd w:id="191"/>
    <w:bookmarkStart w:name="z210"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3"/>
    <w:p>
      <w:pPr>
        <w:spacing w:after="0"/>
        <w:ind w:left="0"/>
        <w:jc w:val="left"/>
      </w:pPr>
      <w:r>
        <w:rPr>
          <w:rFonts w:ascii="Times New Roman"/>
          <w:b/>
          <w:i w:val="false"/>
          <w:color w:val="000000"/>
        </w:rPr>
        <w:t xml:space="preserve"> Жәнібек аудандық мәслихат аппараты басшысын 360 әдісімен бағалау нәтижесі</w:t>
      </w:r>
    </w:p>
    <w:bookmarkEnd w:id="193"/>
    <w:bookmarkStart w:name="z214" w:id="194"/>
    <w:p>
      <w:pPr>
        <w:spacing w:after="0"/>
        <w:ind w:left="0"/>
        <w:jc w:val="both"/>
      </w:pPr>
      <w:r>
        <w:rPr>
          <w:rFonts w:ascii="Times New Roman"/>
          <w:b w:val="false"/>
          <w:i w:val="false"/>
          <w:color w:val="000000"/>
          <w:sz w:val="28"/>
        </w:rPr>
        <w:t>
      Құрылымдық бөлімше басшысының Т. А.Ә. 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5"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5"/>
    <w:bookmarkStart w:name="z216" w:id="196"/>
    <w:p>
      <w:pPr>
        <w:spacing w:after="0"/>
        <w:ind w:left="0"/>
        <w:jc w:val="both"/>
      </w:pPr>
      <w:r>
        <w:rPr>
          <w:rFonts w:ascii="Times New Roman"/>
          <w:b w:val="false"/>
          <w:i w:val="false"/>
          <w:color w:val="000000"/>
          <w:sz w:val="28"/>
        </w:rPr>
        <w:t>
      Бағалау нәтижесі: 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7"/>
    <w:bookmarkStart w:name="z220" w:id="198"/>
    <w:p>
      <w:pPr>
        <w:spacing w:after="0"/>
        <w:ind w:left="0"/>
        <w:jc w:val="both"/>
      </w:pPr>
      <w:r>
        <w:rPr>
          <w:rFonts w:ascii="Times New Roman"/>
          <w:b w:val="false"/>
          <w:i w:val="false"/>
          <w:color w:val="000000"/>
          <w:sz w:val="28"/>
        </w:rPr>
        <w:t>
      Бағаланатын қызметшінің Т. А.Ә.__________________________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1"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2" w:id="200"/>
    <w:p>
      <w:pPr>
        <w:spacing w:after="0"/>
        <w:ind w:left="0"/>
        <w:jc w:val="both"/>
      </w:pPr>
      <w:r>
        <w:rPr>
          <w:rFonts w:ascii="Times New Roman"/>
          <w:b w:val="false"/>
          <w:i w:val="false"/>
          <w:color w:val="000000"/>
          <w:sz w:val="28"/>
        </w:rPr>
        <w:t>
      Бағалау нәтижесі: ______________________________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