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06b6" w14:textId="1b00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ауданы Жәнібек ауылдық округі Жәнібек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Жәнібек ауылдық округі әкімінің 2023 жылғы 9 қарашадағы № 61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ауылы халқының пікірін ескере отырып және Батыс Қазақстан облыстық ономастика комиссиясының 2022 жылғы 8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Жәнібек ауданы Жәнібек ауылдық округі Жәнібек ауылындағы атауы жоқ көшелеріне келесі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 атауы жоқ көшесіне – Дінмұхамед Қонаев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атауы жоқ көшесіне – Әл-Фараби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 атауы жоқ көшесіне – Қадыр Мырза Әлі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№22 атауы жоқ көшесіне – Жұбан Молдағалиев көшесі;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 атауы жоқ көшесіне – Жәнібек хан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 атауы жоқ көшесіне – Бекет ата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 атауы жоқ көшесіне – Тәуелсіздік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№28 атауы жоқ көшесіне – Николай Чуриков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атауы жоқ көшесіне – Хиуаз Доспанова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атауы жоқ көшесіне –Құрманғазы көшесі.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оң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Жәнібек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А.Б.Каратаев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