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c4d2" w14:textId="7a2c4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№24-8 "2023-2025 жылдарға арналған Бәйтерек ауданы Егіндібұлақ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№24-8 "2023-2025 жылдарға арналған Бәйтерек ауданы Егіндібұлақ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1 021мың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52 559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- 604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