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3599" w14:textId="06d3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 24-5 "2023-2025 жылдарға арналған Бәйтерек ауданы Белес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16 тамыздағы № 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№24-5 "2023-2025 жылдарға арналған Бәйтерек ауданы Белес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72 570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73 369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Белес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