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f908" w14:textId="ff9f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24-8 "2023-2025 жылдарға арналған Бәйтерек ауданы Егіндібұлақ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№24-8 "2023-2025 жылдарға арналған Бәйтерек ауданы Егіндібұлақ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