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0b39" w14:textId="2b50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24-4 "2023-2025 жылдарға арналған Бәйтерек ауданы Бейбітшілік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 24-4 "2023-2025 жылдарға арналған Бәйтерек ауданы Бейбітшілік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54 906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58 281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-3 375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Бейбітшілік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