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c20" w14:textId="c452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24-6 "2023-2025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24-6 "2023-2025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117 896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127 832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- 9 936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9 936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