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b170" w14:textId="7e6b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24-7 "2023-2025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 24-7 "2023-2025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102 409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90 291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108 254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- 5 845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5 845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