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5244" w14:textId="a085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 24-9 "2023-2025 жылдарға арналған Бәйтерек ауданы Зеленов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24 қарашадағы № 9-9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1.Бәйтерек ауданы мәслихатының 2022 жылғы 23 желтоқсандағы №24-9 "2023-2025 жылдарға арналған Бәйтерек ауданы Зеленов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Зеленов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61 319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3 441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57 217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63 146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- 1 827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1 827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1 827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Зеленов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63 146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