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d97d" w14:textId="bbed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Белес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87 072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80 124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- 18 345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18 345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18 345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Белес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32 428 мың теңге және 3 644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Белес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ауданы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Белес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Белес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