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782a" w14:textId="45d7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Дариян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100 277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42 748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1 970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55 559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120 021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- 19 744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19 744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19 744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Дариян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4 - 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38 939 мың теңге және 12 222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Дариян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Дариян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Дариян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