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1f7e" w14:textId="451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24-15 "2023-2025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№24-15 "2023-2025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) кірістер – 129 361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107 878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6 325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Переметный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