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506c" w14:textId="aac5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№24-16 "2023-2025 жылдарға арналған Бәйтерек ауданы Раздольный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25 сәуірдегі № 2-16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№24-16 "2023-2025 жылдарға арналған Бәйтерек ауданы Раздольный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Раздольный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35 804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4 171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31 633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- 1 612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1 612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Раздольный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37 416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32 653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