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8aa1" w14:textId="3de8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24-10 "2023-2025 жылдарға арналған Бәйтерек ауданы Көшім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№24-10 "2023-2025 жылдарға арналған Бәйтерек ауданы Көшім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66 116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57 065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67 018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902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Көшім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67 018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