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7c9a5" w14:textId="737c9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2022 жылғы 23 желтоқсандағы № 24-14 "2023-2025 жылдарға арналған Бәйтерек ауданы Мичурин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2023 жылғы 16 тамыздағы № 6-14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Бәйтерек ауданы мәслихаты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І</w:t>
      </w:r>
      <w:r>
        <w:rPr>
          <w:rFonts w:ascii="Times New Roman"/>
          <w:b/>
          <w:i w:val="false"/>
          <w:color w:val="000000"/>
          <w:sz w:val="28"/>
        </w:rPr>
        <w:t>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Бәйтерек ауданы мәслихатының 2022 жылғы 23 желтоқсандағы №24-14 "2023-2025 жылдарға арналған Бәйтерек ауданы Мичурин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Мичурин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105 164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89 776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388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15 000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140 720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- 35 556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35 536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35 556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6-14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№24-14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Мичурин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140 720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-35 556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