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6b87" w14:textId="cf56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24-15 "2023-2025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№24-15 "2023-2025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) кірістер – 167 760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146 277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174 085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- 6 325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Переметный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174 085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