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1443" w14:textId="4151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№24-16 "2023-2025 жылдарға арналған Бәйтерек ауданы Раздольный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16 тамыздағы № 6-16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№24-16 "2023-2025 жылдарға арналған Бәйтерек ауданы Раздольный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Раздольный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37 800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4 171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33 629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39 412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- 1 612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1 612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1 612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№24-16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Раздольный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39 412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34 984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34 984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34 984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34 384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